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FD43AF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014413" w:rsidRPr="00ED7632" w:rsidRDefault="00F82B36" w:rsidP="00F82B36">
      <w:pPr>
        <w:spacing w:before="120"/>
        <w:rPr>
          <w:rFonts w:ascii="Segoe UI" w:hAnsi="Segoe UI" w:cs="Segoe UI"/>
          <w:b/>
          <w:sz w:val="24"/>
          <w:szCs w:val="24"/>
        </w:rPr>
      </w:pPr>
      <w:r w:rsidRPr="00ED7632">
        <w:rPr>
          <w:rFonts w:ascii="Segoe UI" w:hAnsi="Segoe UI" w:cs="Segoe UI"/>
          <w:b/>
          <w:sz w:val="24"/>
          <w:szCs w:val="24"/>
        </w:rPr>
        <w:t>Automatikmonteur EFZ / Automatikmonteurin EFZ</w:t>
      </w:r>
    </w:p>
    <w:p w:rsidR="00E21859" w:rsidRPr="00ED7632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tbl>
      <w:tblPr>
        <w:tblStyle w:val="Tabellenraster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7B4CE7" w:rsidRPr="00884C67" w:rsidTr="0098589D">
        <w:trPr>
          <w:trHeight w:val="227"/>
        </w:trPr>
        <w:tc>
          <w:tcPr>
            <w:tcW w:w="1814" w:type="dxa"/>
            <w:vAlign w:val="bottom"/>
          </w:tcPr>
          <w:p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4CE7" w:rsidRPr="00884C67" w:rsidRDefault="00FD43AF" w:rsidP="00FD43AF">
            <w:pPr>
              <w:tabs>
                <w:tab w:val="right" w:pos="3186"/>
              </w:tabs>
              <w:ind w:left="-8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08946779"/>
                <w:placeholder>
                  <w:docPart w:val="D5CD026C79544E47B5DF87A6BAB71D5A"/>
                </w:placeholder>
                <w:showingPlcHdr/>
                <w:text/>
              </w:sdtPr>
              <w:sdtEndPr/>
              <w:sdtContent>
                <w:r w:rsidRPr="00FD43AF">
                  <w:rPr>
                    <w:rStyle w:val="Platzhaltertext"/>
                  </w:rPr>
                  <w:t>Name Lernende/r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ab/>
            </w:r>
          </w:p>
        </w:tc>
        <w:tc>
          <w:tcPr>
            <w:tcW w:w="222" w:type="dxa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206DC60F5D16406C9C922BAF3139A2F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60203F" w:rsidRPr="00884C67" w:rsidTr="0098589D">
        <w:trPr>
          <w:gridAfter w:val="2"/>
          <w:wAfter w:w="4479" w:type="dxa"/>
          <w:trHeight w:val="420"/>
        </w:trPr>
        <w:tc>
          <w:tcPr>
            <w:tcW w:w="1814" w:type="dxa"/>
            <w:vAlign w:val="bottom"/>
          </w:tcPr>
          <w:p w:rsidR="0060203F" w:rsidRPr="00884C67" w:rsidRDefault="0060203F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90488C604B524EC5BA0919ADBDECCE7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0203F" w:rsidRPr="00884C67" w:rsidRDefault="0060203F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</w:tcPr>
          <w:p w:rsidR="0060203F" w:rsidRPr="00884C67" w:rsidRDefault="0060203F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:rsidTr="0098589D">
        <w:trPr>
          <w:trHeight w:val="567"/>
        </w:trPr>
        <w:tc>
          <w:tcPr>
            <w:tcW w:w="9917" w:type="dxa"/>
            <w:gridSpan w:val="5"/>
            <w:vAlign w:val="bottom"/>
          </w:tcPr>
          <w:p w:rsidR="007B4CE7" w:rsidRPr="00884C67" w:rsidRDefault="007B4CE7" w:rsidP="00ED7632">
            <w:pPr>
              <w:ind w:left="-82"/>
              <w:rPr>
                <w:rFonts w:ascii="Segoe UI" w:hAnsi="Segoe UI" w:cs="Segoe UI"/>
                <w:b/>
              </w:rPr>
            </w:pPr>
            <w:r w:rsidRPr="00884C67">
              <w:rPr>
                <w:rFonts w:ascii="Segoe UI" w:hAnsi="Segoe UI" w:cs="Segoe UI"/>
                <w:b/>
              </w:rPr>
              <w:t>Fachvorgesetzte/r</w:t>
            </w:r>
          </w:p>
        </w:tc>
      </w:tr>
      <w:tr w:rsidR="007B4CE7" w:rsidRPr="00884C67" w:rsidTr="0098589D">
        <w:trPr>
          <w:trHeight w:val="420"/>
        </w:trPr>
        <w:tc>
          <w:tcPr>
            <w:tcW w:w="1814" w:type="dxa"/>
            <w:vAlign w:val="bottom"/>
          </w:tcPr>
          <w:p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1DAD28A70C9B41ACBD766BDE674A5AD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28E14CF99FAD4A89A7BB92225E61BE5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  <w:tr w:rsidR="007B4CE7" w:rsidRPr="00884C67" w:rsidTr="0098589D">
        <w:trPr>
          <w:trHeight w:val="420"/>
        </w:trPr>
        <w:tc>
          <w:tcPr>
            <w:tcW w:w="1814" w:type="dxa"/>
            <w:vAlign w:val="bottom"/>
          </w:tcPr>
          <w:p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2112969663"/>
            <w:placeholder>
              <w:docPart w:val="4FD1DD0723BE455DA2FA150E571E8A6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Tel direkt Fachvorgesetzter</w:t>
                </w:r>
              </w:p>
            </w:tc>
          </w:sdtContent>
        </w:sdt>
        <w:tc>
          <w:tcPr>
            <w:tcW w:w="222" w:type="dxa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:rsidTr="0098589D">
        <w:trPr>
          <w:trHeight w:val="473"/>
        </w:trPr>
        <w:tc>
          <w:tcPr>
            <w:tcW w:w="9917" w:type="dxa"/>
            <w:gridSpan w:val="5"/>
            <w:vAlign w:val="bottom"/>
          </w:tcPr>
          <w:p w:rsidR="007B4CE7" w:rsidRPr="00884C67" w:rsidRDefault="00FD43AF" w:rsidP="00ED7632">
            <w:pPr>
              <w:ind w:left="-8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261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E7" w:rsidRPr="00884C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1869865329"/>
                <w:placeholder>
                  <w:docPart w:val="6BC15CFC5B3E4893AB277DE8FDC0B7E7"/>
                </w:placeholder>
                <w:showingPlcHdr/>
              </w:sdtPr>
              <w:sdtEndPr/>
              <w:sdtContent>
                <w:r w:rsidR="007B4CE7" w:rsidRPr="00884C67">
                  <w:rPr>
                    <w:rStyle w:val="Platzhaltertext"/>
                    <w:rFonts w:ascii="Segoe UI" w:hAnsi="Segoe UI" w:cs="Segoe UI"/>
                  </w:rPr>
                  <w:t>Jahr einfügen</w:t>
                </w:r>
              </w:sdtContent>
            </w:sdt>
          </w:p>
        </w:tc>
      </w:tr>
      <w:tr w:rsidR="007B4CE7" w:rsidRPr="00884C67" w:rsidTr="0098589D">
        <w:trPr>
          <w:trHeight w:val="567"/>
        </w:trPr>
        <w:tc>
          <w:tcPr>
            <w:tcW w:w="9917" w:type="dxa"/>
            <w:gridSpan w:val="5"/>
            <w:vAlign w:val="bottom"/>
          </w:tcPr>
          <w:p w:rsidR="007B4CE7" w:rsidRPr="00884C67" w:rsidRDefault="007B4CE7" w:rsidP="00ED7632">
            <w:pPr>
              <w:ind w:left="-82"/>
              <w:rPr>
                <w:rFonts w:ascii="Segoe UI" w:hAnsi="Segoe UI" w:cs="Segoe UI"/>
                <w:b/>
              </w:rPr>
            </w:pPr>
            <w:r w:rsidRPr="00884C67">
              <w:rPr>
                <w:rFonts w:ascii="Segoe UI" w:hAnsi="Segoe UI" w:cs="Segoe UI"/>
                <w:b/>
              </w:rPr>
              <w:t>Fachvorgesetzte/r Stv</w:t>
            </w:r>
          </w:p>
        </w:tc>
      </w:tr>
      <w:tr w:rsidR="007B4CE7" w:rsidRPr="00884C67" w:rsidTr="0098589D">
        <w:trPr>
          <w:trHeight w:val="420"/>
        </w:trPr>
        <w:tc>
          <w:tcPr>
            <w:tcW w:w="1814" w:type="dxa"/>
            <w:vAlign w:val="bottom"/>
          </w:tcPr>
          <w:p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567761135"/>
            <w:placeholder>
              <w:docPart w:val="6DB901147F834AFCA4590E2DF94D1DA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Fachvorgesetzter Stv</w:t>
                </w:r>
              </w:p>
            </w:tc>
          </w:sdtContent>
        </w:sdt>
        <w:tc>
          <w:tcPr>
            <w:tcW w:w="222" w:type="dxa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987349908"/>
            <w:placeholder>
              <w:docPart w:val="47099C38C6D341098EBE6083F34549E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Email Fachvorgesetzter Stv</w:t>
                </w:r>
              </w:p>
            </w:tc>
          </w:sdtContent>
        </w:sdt>
      </w:tr>
      <w:tr w:rsidR="007B4CE7" w:rsidRPr="00884C67" w:rsidTr="0098589D">
        <w:trPr>
          <w:trHeight w:val="419"/>
        </w:trPr>
        <w:tc>
          <w:tcPr>
            <w:tcW w:w="1814" w:type="dxa"/>
            <w:vAlign w:val="bottom"/>
          </w:tcPr>
          <w:p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719984911"/>
            <w:placeholder>
              <w:docPart w:val="9FEDBA3D50BA49E9A5A9BD418E628B5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Tel direkt Fachvorgesetzter Stv</w:t>
                </w:r>
              </w:p>
            </w:tc>
          </w:sdtContent>
        </w:sdt>
        <w:tc>
          <w:tcPr>
            <w:tcW w:w="222" w:type="dxa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:rsidTr="0098589D">
        <w:trPr>
          <w:trHeight w:val="473"/>
        </w:trPr>
        <w:tc>
          <w:tcPr>
            <w:tcW w:w="9917" w:type="dxa"/>
            <w:gridSpan w:val="5"/>
            <w:vAlign w:val="bottom"/>
          </w:tcPr>
          <w:p w:rsidR="007B4CE7" w:rsidRPr="00884C67" w:rsidRDefault="00FD43AF" w:rsidP="0098589D">
            <w:pPr>
              <w:ind w:left="-127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931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E7" w:rsidRPr="00884C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-126552054"/>
                <w:placeholder>
                  <w:docPart w:val="F92EC237C1C244DA9B186F6F739484C9"/>
                </w:placeholder>
                <w:showingPlcHdr/>
              </w:sdtPr>
              <w:sdtEndPr/>
              <w:sdtContent>
                <w:r w:rsidR="007B4CE7" w:rsidRPr="00884C67">
                  <w:rPr>
                    <w:rStyle w:val="Platzhaltertext"/>
                    <w:rFonts w:ascii="Segoe UI" w:hAnsi="Segoe UI" w:cs="Segoe UI"/>
                  </w:rPr>
                  <w:t>Jahr einfügen</w:t>
                </w:r>
              </w:sdtContent>
            </w:sdt>
          </w:p>
        </w:tc>
      </w:tr>
    </w:tbl>
    <w:p w:rsidR="001E69C2" w:rsidRPr="00884C67" w:rsidRDefault="001E69C2" w:rsidP="001E69C2">
      <w:pPr>
        <w:rPr>
          <w:rFonts w:ascii="Segoe UI" w:hAnsi="Segoe UI" w:cs="Segoe UI"/>
        </w:rPr>
      </w:pPr>
    </w:p>
    <w:p w:rsidR="00F82B36" w:rsidRPr="00884C67" w:rsidRDefault="00F82B36" w:rsidP="00F82B36">
      <w:pPr>
        <w:rPr>
          <w:rFonts w:ascii="Segoe UI" w:hAnsi="Segoe UI" w:cs="Segoe UI"/>
        </w:rPr>
      </w:pPr>
    </w:p>
    <w:p w:rsidR="007B4CE7" w:rsidRPr="00884C67" w:rsidRDefault="007B4CE7" w:rsidP="007B4CE7">
      <w:pPr>
        <w:rPr>
          <w:rFonts w:ascii="Segoe UI" w:hAnsi="Segoe UI" w:cs="Segoe UI"/>
          <w:kern w:val="0"/>
        </w:rPr>
      </w:pPr>
      <w:r w:rsidRPr="00884C67">
        <w:rPr>
          <w:rFonts w:ascii="Segoe UI" w:hAnsi="Segoe UI" w:cs="Segoe UI"/>
        </w:rPr>
        <w:t xml:space="preserve">Die IPA umfasst nur </w:t>
      </w:r>
      <w:r w:rsidRPr="00884C67">
        <w:rPr>
          <w:rFonts w:ascii="Segoe UI" w:hAnsi="Segoe UI" w:cs="Segoe UI"/>
          <w:b/>
          <w:bCs/>
        </w:rPr>
        <w:t>eine</w:t>
      </w:r>
      <w:r w:rsidRPr="00884C67">
        <w:rPr>
          <w:rFonts w:ascii="Segoe UI" w:hAnsi="Segoe UI" w:cs="Segoe UI"/>
        </w:rPr>
        <w:t xml:space="preserve"> Handlungskompetenz der Schwerpunktausbildung </w:t>
      </w:r>
      <w:r w:rsidRPr="00884C67">
        <w:rPr>
          <w:rFonts w:ascii="Segoe UI" w:hAnsi="Segoe UI" w:cs="Segoe UI"/>
          <w:sz w:val="20"/>
        </w:rPr>
        <w:t>(bitte ankreuzen)</w:t>
      </w:r>
    </w:p>
    <w:p w:rsidR="007B4CE7" w:rsidRPr="00884C67" w:rsidRDefault="007B4CE7" w:rsidP="007B4CE7">
      <w:pPr>
        <w:rPr>
          <w:rFonts w:ascii="Segoe UI" w:hAnsi="Segoe UI" w:cs="Segoe UI"/>
        </w:rPr>
      </w:pP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0517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s.1</w:t>
      </w:r>
      <w:r w:rsidR="007B4CE7" w:rsidRPr="00884C67">
        <w:rPr>
          <w:rFonts w:ascii="Segoe UI" w:hAnsi="Segoe UI" w:cs="Segoe UI"/>
        </w:rPr>
        <w:tab/>
        <w:t>Elektrische Wicklungen fertigen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411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s.2</w:t>
      </w:r>
      <w:r w:rsidR="007B4CE7" w:rsidRPr="00884C67">
        <w:rPr>
          <w:rFonts w:ascii="Segoe UI" w:hAnsi="Segoe UI" w:cs="Segoe UI"/>
        </w:rPr>
        <w:tab/>
        <w:t>Elektrische Maschinen prüfen, instand stellen und in Betrieb nehmen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083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s.3</w:t>
      </w:r>
      <w:r w:rsidR="007B4CE7" w:rsidRPr="00884C67">
        <w:rPr>
          <w:rFonts w:ascii="Segoe UI" w:hAnsi="Segoe UI" w:cs="Segoe UI"/>
        </w:rPr>
        <w:tab/>
        <w:t>Elektrische Steuerungen bauen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243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s.4</w:t>
      </w:r>
      <w:r w:rsidR="007B4CE7" w:rsidRPr="00884C67">
        <w:rPr>
          <w:rFonts w:ascii="Segoe UI" w:hAnsi="Segoe UI" w:cs="Segoe UI"/>
        </w:rPr>
        <w:tab/>
        <w:t>Elektrische Energieverteilungen bauen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7739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s.5</w:t>
      </w:r>
      <w:r w:rsidR="007B4CE7" w:rsidRPr="00884C67">
        <w:rPr>
          <w:rFonts w:ascii="Segoe UI" w:hAnsi="Segoe UI" w:cs="Segoe UI"/>
        </w:rPr>
        <w:tab/>
        <w:t xml:space="preserve">Printplatten bestücken und löten 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492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s.6</w:t>
      </w:r>
      <w:r w:rsidR="007B4CE7" w:rsidRPr="00884C67">
        <w:rPr>
          <w:rFonts w:ascii="Segoe UI" w:hAnsi="Segoe UI" w:cs="Segoe UI"/>
        </w:rPr>
        <w:tab/>
        <w:t>Geräte montieren und verdrahten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124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s.7</w:t>
      </w:r>
      <w:r w:rsidR="007B4CE7" w:rsidRPr="00884C67">
        <w:rPr>
          <w:rFonts w:ascii="Segoe UI" w:hAnsi="Segoe UI" w:cs="Segoe UI"/>
        </w:rPr>
        <w:tab/>
        <w:t>Geräte elektrisch prüfen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9408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s.8</w:t>
      </w:r>
      <w:r w:rsidR="007B4CE7" w:rsidRPr="00884C67">
        <w:rPr>
          <w:rFonts w:ascii="Segoe UI" w:hAnsi="Segoe UI" w:cs="Segoe UI"/>
        </w:rPr>
        <w:tab/>
        <w:t>Störungen an Maschinen und Apparaten lokalisieren und beheben</w:t>
      </w:r>
    </w:p>
    <w:p w:rsidR="007B4CE7" w:rsidRPr="00884C67" w:rsidRDefault="00FD43AF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0956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s.9</w:t>
      </w:r>
      <w:r w:rsidR="007B4CE7" w:rsidRPr="00884C67">
        <w:rPr>
          <w:rFonts w:ascii="Segoe UI" w:hAnsi="Segoe UI" w:cs="Segoe UI"/>
        </w:rPr>
        <w:tab/>
        <w:t>Betriebseinrichtungen warten</w:t>
      </w:r>
    </w:p>
    <w:p w:rsidR="008C7DCE" w:rsidRPr="00884C6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:rsidR="008C7DCE" w:rsidRPr="00884C6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:rsidR="008C7DCE" w:rsidRPr="00884C67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884C67">
        <w:rPr>
          <w:rFonts w:ascii="Segoe UI" w:hAnsi="Segoe UI" w:cs="Segoe UI"/>
          <w:b/>
          <w:sz w:val="20"/>
          <w:szCs w:val="20"/>
        </w:rPr>
        <w:t xml:space="preserve">Wichtig </w:t>
      </w:r>
    </w:p>
    <w:p w:rsidR="008C7DCE" w:rsidRPr="00884C67" w:rsidRDefault="00ED7632" w:rsidP="008C7DCE">
      <w:pPr>
        <w:rPr>
          <w:rFonts w:ascii="Segoe UI" w:hAnsi="Segoe UI" w:cs="Segoe UI"/>
          <w:sz w:val="20"/>
          <w:szCs w:val="20"/>
        </w:rPr>
      </w:pPr>
      <w:r w:rsidRPr="00884C67">
        <w:rPr>
          <w:rFonts w:ascii="Segoe UI" w:hAnsi="Segoe UI" w:cs="Segoe UI"/>
          <w:sz w:val="20"/>
          <w:szCs w:val="20"/>
        </w:rPr>
        <w:t>Dieses Beiblatt muss nicht</w:t>
      </w:r>
      <w:r w:rsidR="008C7DCE" w:rsidRPr="00884C67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Pr="00884C67">
        <w:rPr>
          <w:rFonts w:ascii="Segoe UI" w:hAnsi="Segoe UI" w:cs="Segoe UI"/>
          <w:sz w:val="20"/>
          <w:szCs w:val="20"/>
        </w:rPr>
        <w:t>!</w:t>
      </w:r>
    </w:p>
    <w:p w:rsidR="008C7DCE" w:rsidRPr="00884C67" w:rsidRDefault="008C7DCE" w:rsidP="008C7DCE">
      <w:pPr>
        <w:ind w:left="28"/>
        <w:rPr>
          <w:rFonts w:ascii="Segoe UI" w:hAnsi="Segoe UI" w:cs="Segoe UI"/>
        </w:rPr>
      </w:pPr>
    </w:p>
    <w:p w:rsidR="008C7DCE" w:rsidRPr="00884C67" w:rsidRDefault="008C7DCE" w:rsidP="008C7DCE">
      <w:pPr>
        <w:ind w:left="28"/>
        <w:rPr>
          <w:rFonts w:ascii="Segoe UI" w:hAnsi="Segoe UI" w:cs="Segoe UI"/>
        </w:rPr>
      </w:pPr>
    </w:p>
    <w:p w:rsidR="008C7DCE" w:rsidRPr="00884C67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884C67">
        <w:rPr>
          <w:rFonts w:ascii="Segoe UI" w:hAnsi="Segoe UI" w:cs="Segoe UI"/>
          <w:b/>
          <w:sz w:val="20"/>
        </w:rPr>
        <w:t>Rücksendung</w:t>
      </w:r>
    </w:p>
    <w:p w:rsidR="00F82B36" w:rsidRPr="00884C67" w:rsidRDefault="008C7DCE" w:rsidP="00ED7632">
      <w:pPr>
        <w:ind w:left="28"/>
        <w:rPr>
          <w:rFonts w:ascii="Segoe UI" w:hAnsi="Segoe UI" w:cs="Segoe UI"/>
          <w:sz w:val="20"/>
        </w:rPr>
      </w:pPr>
      <w:r w:rsidRPr="00884C67">
        <w:rPr>
          <w:rFonts w:ascii="Segoe UI" w:hAnsi="Segoe UI" w:cs="Segoe UI"/>
          <w:sz w:val="20"/>
        </w:rPr>
        <w:t xml:space="preserve">Per Mail an </w:t>
      </w:r>
      <w:hyperlink r:id="rId14" w:history="1">
        <w:r w:rsidRPr="00884C67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884C67">
        <w:rPr>
          <w:rFonts w:ascii="Segoe UI" w:hAnsi="Segoe UI" w:cs="Segoe UI"/>
          <w:sz w:val="20"/>
        </w:rPr>
        <w:t xml:space="preserve"> oder Upload via Portal bis spätestens </w:t>
      </w:r>
      <w:r w:rsidRPr="00884C67">
        <w:rPr>
          <w:rFonts w:ascii="Segoe UI" w:hAnsi="Segoe UI" w:cs="Segoe UI"/>
          <w:b/>
          <w:sz w:val="20"/>
        </w:rPr>
        <w:t xml:space="preserve">31. Oktober </w:t>
      </w:r>
    </w:p>
    <w:sectPr w:rsidR="00F82B36" w:rsidRPr="00884C67" w:rsidSect="00E2185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36" w:rsidRPr="00F82B36" w:rsidRDefault="00F82B36">
      <w:r w:rsidRPr="00F82B36">
        <w:separator/>
      </w:r>
    </w:p>
  </w:endnote>
  <w:endnote w:type="continuationSeparator" w:id="0">
    <w:p w:rsidR="00F82B36" w:rsidRPr="00F82B36" w:rsidRDefault="00F82B36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D43AF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FD43AF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FD43AF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FD43A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FD43AF">
      <w:rPr>
        <w:noProof/>
      </w:rPr>
      <w:instrText>04.10.2023, 07:14:44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FD43AF">
      <w:rPr>
        <w:noProof/>
      </w:rPr>
      <w:t>04.10.2023, 07:14:44</w:t>
    </w:r>
    <w:r w:rsidR="00FD43AF" w:rsidRPr="003173DA">
      <w:rPr>
        <w:noProof/>
        <w:lang w:val="en-US"/>
      </w:rPr>
      <w:t xml:space="preserve">, </w:t>
    </w:r>
    <w:r w:rsidR="00FD43A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FD43AF">
      <w:rPr>
        <w:noProof/>
      </w:rPr>
      <w:instrText>04.10.2023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FD43AF">
      <w:rPr>
        <w:noProof/>
      </w:rPr>
      <w:t>04.10.2023</w:t>
    </w:r>
    <w:r w:rsidR="00FD43AF" w:rsidRPr="003173DA">
      <w:rPr>
        <w:noProof/>
        <w:lang w:val="en-US"/>
      </w:rPr>
      <w:t xml:space="preserve">, </w:t>
    </w:r>
    <w:r w:rsidR="00FD43A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36" w:rsidRPr="00F82B36" w:rsidRDefault="00F82B36">
      <w:r w:rsidRPr="00F82B36">
        <w:separator/>
      </w:r>
    </w:p>
  </w:footnote>
  <w:footnote w:type="continuationSeparator" w:id="0">
    <w:p w:rsidR="00F82B36" w:rsidRPr="00F82B36" w:rsidRDefault="00F82B36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FD43AF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D43AF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UC+K5Q1jf3o8dSt+OjyrxVQcHmussIm3TMiIaDGc2eo5rAVw5Yr+tq3BsS/tA6Ysh48NhoGnK04KesawH8mAQ==" w:salt="dMMIZRF3wRBmZFM1u11gWg=="/>
  <w:defaultTabStop w:val="720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306F49"/>
    <w:rsid w:val="00497A85"/>
    <w:rsid w:val="0060203F"/>
    <w:rsid w:val="00791F62"/>
    <w:rsid w:val="007B4CE7"/>
    <w:rsid w:val="00884C67"/>
    <w:rsid w:val="008C7DCE"/>
    <w:rsid w:val="00947002"/>
    <w:rsid w:val="00A230F1"/>
    <w:rsid w:val="00E21859"/>
    <w:rsid w:val="00E86F10"/>
    <w:rsid w:val="00ED7632"/>
    <w:rsid w:val="00F46D8A"/>
    <w:rsid w:val="00F82B36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86D15F1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D026C79544E47B5DF87A6BAB71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9D68-7B54-46E9-A22F-4A4D3F4EE5FA}"/>
      </w:docPartPr>
      <w:docPartBody>
        <w:p w:rsidR="00B601DC" w:rsidRDefault="00793308" w:rsidP="00793308">
          <w:pPr>
            <w:pStyle w:val="D5CD026C79544E47B5DF87A6BAB71D5A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206DC60F5D16406C9C922BAF3139A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97472-658F-49EF-825C-C09052304B73}"/>
      </w:docPartPr>
      <w:docPartBody>
        <w:p w:rsidR="00B601DC" w:rsidRDefault="00793308" w:rsidP="00793308">
          <w:pPr>
            <w:pStyle w:val="206DC60F5D16406C9C922BAF3139A2F0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1DAD28A70C9B41ACBD766BDE674A5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23F2D-1E9F-4AA2-95D2-CF447F00D755}"/>
      </w:docPartPr>
      <w:docPartBody>
        <w:p w:rsidR="00B601DC" w:rsidRDefault="00793308" w:rsidP="00793308">
          <w:pPr>
            <w:pStyle w:val="1DAD28A70C9B41ACBD766BDE674A5AD7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28E14CF99FAD4A89A7BB92225E61B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5D970-D43D-4B10-92D5-B3FEEE6B0897}"/>
      </w:docPartPr>
      <w:docPartBody>
        <w:p w:rsidR="00B601DC" w:rsidRDefault="00793308" w:rsidP="00793308">
          <w:pPr>
            <w:pStyle w:val="28E14CF99FAD4A89A7BB92225E61BE59"/>
          </w:pPr>
          <w:r>
            <w:rPr>
              <w:rStyle w:val="Platzhaltertext"/>
            </w:rPr>
            <w:t>Email Fachvorgesetzter</w:t>
          </w:r>
        </w:p>
      </w:docPartBody>
    </w:docPart>
    <w:docPart>
      <w:docPartPr>
        <w:name w:val="4FD1DD0723BE455DA2FA150E571E8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17FB6-5A24-475E-89CB-E8A769371033}"/>
      </w:docPartPr>
      <w:docPartBody>
        <w:p w:rsidR="00B601DC" w:rsidRDefault="00793308" w:rsidP="00793308">
          <w:pPr>
            <w:pStyle w:val="4FD1DD0723BE455DA2FA150E571E8A6F"/>
          </w:pPr>
          <w:r>
            <w:rPr>
              <w:rStyle w:val="Platzhaltertext"/>
            </w:rPr>
            <w:t>Tel direkt Fachvorgesetzter</w:t>
          </w:r>
        </w:p>
      </w:docPartBody>
    </w:docPart>
    <w:docPart>
      <w:docPartPr>
        <w:name w:val="6BC15CFC5B3E4893AB277DE8FDC0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AB78-4DA3-4895-AF5B-5205726EE4E5}"/>
      </w:docPartPr>
      <w:docPartBody>
        <w:p w:rsidR="00B601DC" w:rsidRDefault="00793308" w:rsidP="00793308">
          <w:pPr>
            <w:pStyle w:val="6BC15CFC5B3E4893AB277DE8FDC0B7E7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6DB901147F834AFCA4590E2DF94D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36268-2E2B-44D6-975D-3FD66FD38499}"/>
      </w:docPartPr>
      <w:docPartBody>
        <w:p w:rsidR="00B601DC" w:rsidRDefault="00793308" w:rsidP="00793308">
          <w:pPr>
            <w:pStyle w:val="6DB901147F834AFCA4590E2DF94D1DAD"/>
          </w:pPr>
          <w:r>
            <w:rPr>
              <w:rStyle w:val="Platzhaltertext"/>
            </w:rPr>
            <w:t>Name Fachvorgesetzter Stv</w:t>
          </w:r>
        </w:p>
      </w:docPartBody>
    </w:docPart>
    <w:docPart>
      <w:docPartPr>
        <w:name w:val="47099C38C6D341098EBE6083F345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BFE83-E0C4-4F76-8CFA-D05B304274F1}"/>
      </w:docPartPr>
      <w:docPartBody>
        <w:p w:rsidR="00B601DC" w:rsidRDefault="00793308" w:rsidP="00793308">
          <w:pPr>
            <w:pStyle w:val="47099C38C6D341098EBE6083F34549EB"/>
          </w:pPr>
          <w:r>
            <w:rPr>
              <w:rStyle w:val="Platzhaltertext"/>
            </w:rPr>
            <w:t>Email Fachvorgesetzter Stv</w:t>
          </w:r>
        </w:p>
      </w:docPartBody>
    </w:docPart>
    <w:docPart>
      <w:docPartPr>
        <w:name w:val="9FEDBA3D50BA49E9A5A9BD418E628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CCF39-20C7-4861-A41A-23CC8AD6DA4B}"/>
      </w:docPartPr>
      <w:docPartBody>
        <w:p w:rsidR="00B601DC" w:rsidRDefault="00793308" w:rsidP="00793308">
          <w:pPr>
            <w:pStyle w:val="9FEDBA3D50BA49E9A5A9BD418E628B59"/>
          </w:pPr>
          <w:r>
            <w:rPr>
              <w:rStyle w:val="Platzhaltertext"/>
            </w:rPr>
            <w:t>Tel direkt Fachvorgesetzter Stv</w:t>
          </w:r>
        </w:p>
      </w:docPartBody>
    </w:docPart>
    <w:docPart>
      <w:docPartPr>
        <w:name w:val="F92EC237C1C244DA9B186F6F73948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63B0-D077-482B-ABAE-EBB7633B48EA}"/>
      </w:docPartPr>
      <w:docPartBody>
        <w:p w:rsidR="00B601DC" w:rsidRDefault="00793308" w:rsidP="00793308">
          <w:pPr>
            <w:pStyle w:val="F92EC237C1C244DA9B186F6F739484C9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90488C604B524EC5BA0919ADBDECC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82E7E-F711-4333-BFA0-01FA087C5A9E}"/>
      </w:docPartPr>
      <w:docPartBody>
        <w:p w:rsidR="009046BC" w:rsidRDefault="003E2D56" w:rsidP="003E2D56">
          <w:pPr>
            <w:pStyle w:val="90488C604B524EC5BA0919ADBDECCE7C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986308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3E2D56"/>
    <w:rsid w:val="004764F4"/>
    <w:rsid w:val="004C496E"/>
    <w:rsid w:val="00793308"/>
    <w:rsid w:val="008018B0"/>
    <w:rsid w:val="0086023C"/>
    <w:rsid w:val="009046BC"/>
    <w:rsid w:val="00986308"/>
    <w:rsid w:val="00B601DC"/>
    <w:rsid w:val="00D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3E2D56"/>
    <w:rPr>
      <w:color w:val="808080"/>
      <w:lang w:val="de-CH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Dienststelle Berufs- und Weiterbildung
Betriebliche Bildung</Organisation1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17</cp:revision>
  <dcterms:created xsi:type="dcterms:W3CDTF">2019-08-26T11:01:00Z</dcterms:created>
  <dcterms:modified xsi:type="dcterms:W3CDTF">2023-10-04T05:15:00Z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