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ED7632" w:rsidRDefault="00C43D3A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ED7632" w:rsidSect="00F82B36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0B32C0" w:rsidRPr="00E76442" w:rsidRDefault="000B32C0" w:rsidP="00F82B36">
      <w:pPr>
        <w:spacing w:before="120"/>
        <w:rPr>
          <w:rFonts w:ascii="Segoe UI" w:hAnsi="Segoe UI" w:cs="Segoe UI"/>
          <w:b/>
          <w:sz w:val="10"/>
          <w:szCs w:val="10"/>
        </w:rPr>
      </w:pPr>
    </w:p>
    <w:p w:rsidR="00014413" w:rsidRPr="00ED7632" w:rsidRDefault="00385741" w:rsidP="00F82B36">
      <w:pPr>
        <w:spacing w:before="12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Detailhandel</w:t>
      </w:r>
    </w:p>
    <w:p w:rsidR="00E21859" w:rsidRDefault="00F82B36" w:rsidP="00F82B36">
      <w:pPr>
        <w:spacing w:after="240"/>
        <w:rPr>
          <w:rFonts w:ascii="Segoe UI" w:hAnsi="Segoe UI" w:cs="Segoe UI"/>
        </w:rPr>
      </w:pPr>
      <w:r w:rsidRPr="00ED7632">
        <w:rPr>
          <w:rFonts w:ascii="Segoe UI" w:hAnsi="Segoe UI" w:cs="Segoe UI"/>
        </w:rPr>
        <w:t>Beiblatt für das Qualifikationsverfahren</w:t>
      </w:r>
      <w:r w:rsidR="00E21859" w:rsidRPr="00ED7632">
        <w:rPr>
          <w:rFonts w:ascii="Segoe UI" w:hAnsi="Segoe UI" w:cs="Segoe UI"/>
        </w:rPr>
        <w:br/>
      </w:r>
    </w:p>
    <w:tbl>
      <w:tblPr>
        <w:tblW w:w="105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200"/>
        <w:gridCol w:w="1320"/>
        <w:gridCol w:w="1200"/>
        <w:gridCol w:w="1200"/>
        <w:gridCol w:w="1200"/>
        <w:gridCol w:w="1200"/>
      </w:tblGrid>
      <w:tr w:rsidR="00385741" w:rsidRPr="00907EE3" w:rsidTr="00B00ABC"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Name / Vorname Lernende/r</w:t>
            </w:r>
          </w:p>
        </w:tc>
        <w:sdt>
          <w:sdtPr>
            <w:rPr>
              <w:rFonts w:ascii="Segoe UI" w:hAnsi="Segoe UI" w:cs="Segoe UI"/>
              <w:sz w:val="19"/>
            </w:rPr>
            <w:id w:val="668522480"/>
            <w:placeholder>
              <w:docPart w:val="C2BD99FFE6AC4E19B6FEEF6220B4F8B1"/>
            </w:placeholder>
          </w:sdtPr>
          <w:sdtEndPr/>
          <w:sdtContent>
            <w:bookmarkStart w:id="0" w:name="_GoBack" w:displacedByCustomXml="next"/>
            <w:sdt>
              <w:sdtPr>
                <w:rPr>
                  <w:rFonts w:ascii="Segoe UI" w:hAnsi="Segoe UI" w:cs="Segoe UI"/>
                  <w:sz w:val="19"/>
                </w:rPr>
                <w:id w:val="463865619"/>
                <w:placeholder>
                  <w:docPart w:val="424A67E233C5469B866C8BD0876A8896"/>
                </w:placeholder>
                <w:showingPlcHdr/>
              </w:sdtPr>
              <w:sdtEndPr/>
              <w:sdtContent>
                <w:tc>
                  <w:tcPr>
                    <w:tcW w:w="7320" w:type="dxa"/>
                    <w:gridSpan w:val="6"/>
                  </w:tcPr>
                  <w:p w:rsidR="00385741" w:rsidRPr="00907EE3" w:rsidRDefault="00385741" w:rsidP="00B00ABC">
                    <w:pPr>
                      <w:tabs>
                        <w:tab w:val="left" w:pos="3261"/>
                        <w:tab w:val="left" w:pos="9639"/>
                      </w:tabs>
                      <w:spacing w:before="120" w:after="120"/>
                      <w:rPr>
                        <w:rFonts w:ascii="Segoe UI" w:hAnsi="Segoe UI" w:cs="Segoe UI"/>
                        <w:sz w:val="19"/>
                      </w:rPr>
                    </w:pPr>
                    <w:r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Name, Vorname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385741" w:rsidRPr="00907EE3" w:rsidTr="00B00ABC"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Adresse (Strasse/Ort)</w:t>
            </w:r>
          </w:p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668169119"/>
            <w:placeholder>
              <w:docPart w:val="39388A4D45F54D6EA7A9438584901C90"/>
            </w:placeholder>
            <w:showingPlcHdr/>
          </w:sdtPr>
          <w:sdtEndPr/>
          <w:sdtContent>
            <w:tc>
              <w:tcPr>
                <w:tcW w:w="7320" w:type="dxa"/>
                <w:gridSpan w:val="6"/>
                <w:vAlign w:val="center"/>
              </w:tcPr>
              <w:p w:rsidR="00385741" w:rsidRPr="00907EE3" w:rsidRDefault="00385741" w:rsidP="00B00ABC">
                <w:pPr>
                  <w:pStyle w:val="Fuzeile"/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(Strasse/Ort).</w:t>
                </w:r>
              </w:p>
            </w:tc>
          </w:sdtContent>
        </w:sdt>
      </w:tr>
      <w:tr w:rsidR="00385741" w:rsidRPr="00907EE3" w:rsidTr="00B00ABC"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lang w:val="de-DE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 xml:space="preserve">Telefon-Nr. </w:t>
            </w:r>
          </w:p>
        </w:tc>
        <w:sdt>
          <w:sdtPr>
            <w:rPr>
              <w:rFonts w:ascii="Segoe UI" w:hAnsi="Segoe UI" w:cs="Segoe UI"/>
              <w:sz w:val="19"/>
              <w:lang w:val="de-DE"/>
            </w:rPr>
            <w:id w:val="-922490994"/>
            <w:placeholder>
              <w:docPart w:val="558745C0CC5145F9A1365734D1D3AF04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lang w:val="de-DE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385741" w:rsidRPr="00907EE3" w:rsidTr="00B00ABC"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bCs/>
                <w:sz w:val="19"/>
              </w:rPr>
              <w:t>Ausbildung</w:t>
            </w:r>
            <w:r>
              <w:rPr>
                <w:rFonts w:ascii="Segoe UI" w:hAnsi="Segoe UI" w:cs="Segoe UI"/>
                <w:bCs/>
                <w:sz w:val="19"/>
              </w:rPr>
              <w:t xml:space="preserve"> / Schwerpunkt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3144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3E">
                  <w:rPr>
                    <w:rFonts w:ascii="MS Gothic" w:eastAsia="MS Gothic" w:hAnsi="MS Gothic" w:cs="Segoe UI" w:hint="eastAsia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Reguläre Ausbildung</w:t>
            </w:r>
          </w:p>
          <w:p w:rsidR="00385741" w:rsidRPr="00907EE3" w:rsidRDefault="00C43D3A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2702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Ausbildung gemäss Art. 32 BBV</w:t>
            </w:r>
          </w:p>
          <w:p w:rsidR="00385741" w:rsidRPr="00907EE3" w:rsidRDefault="00C43D3A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-2801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Repetentin / Repetent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20003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Detailhandelsassistentin / -assistent</w:t>
            </w:r>
          </w:p>
          <w:p w:rsidR="00385741" w:rsidRPr="00907EE3" w:rsidRDefault="00C43D3A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631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Detailhandelsfachfrau / -fachmann</w:t>
            </w:r>
          </w:p>
          <w:p w:rsidR="00385741" w:rsidRPr="00907EE3" w:rsidRDefault="00C43D3A" w:rsidP="00B00ABC">
            <w:pPr>
              <w:tabs>
                <w:tab w:val="left" w:pos="290"/>
                <w:tab w:val="left" w:pos="65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-5789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D0269F">
              <w:rPr>
                <w:rFonts w:ascii="Segoe UI" w:hAnsi="Segoe UI" w:cs="Segoe UI"/>
                <w:bCs/>
                <w:sz w:val="19"/>
              </w:rPr>
              <w:t xml:space="preserve"> Gestalten von Einkaufserlebnissen</w:t>
            </w:r>
            <w:r w:rsidR="00D0269F">
              <w:rPr>
                <w:rFonts w:ascii="Segoe UI" w:hAnsi="Segoe UI" w:cs="Segoe UI"/>
                <w:bCs/>
                <w:sz w:val="19"/>
              </w:rPr>
              <w:br/>
            </w:r>
            <w:sdt>
              <w:sdtPr>
                <w:rPr>
                  <w:rFonts w:ascii="Segoe UI" w:hAnsi="Segoe UI" w:cs="Segoe UI"/>
                  <w:bCs/>
                  <w:sz w:val="19"/>
                </w:rPr>
                <w:id w:val="-9418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D0269F">
              <w:rPr>
                <w:rFonts w:ascii="Segoe UI" w:hAnsi="Segoe UI" w:cs="Segoe UI"/>
                <w:bCs/>
                <w:sz w:val="19"/>
              </w:rPr>
              <w:t xml:space="preserve"> Online-Shops</w:t>
            </w:r>
          </w:p>
        </w:tc>
      </w:tr>
      <w:tr w:rsidR="00385741" w:rsidRPr="00907EE3" w:rsidTr="00B00ABC">
        <w:trPr>
          <w:cantSplit/>
          <w:trHeight w:val="270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 xml:space="preserve">Branchenbezeichnung gemäss </w:t>
            </w:r>
          </w:p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Lehrvertrag</w:t>
            </w:r>
          </w:p>
        </w:tc>
        <w:tc>
          <w:tcPr>
            <w:tcW w:w="7320" w:type="dxa"/>
            <w:gridSpan w:val="6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331796419"/>
                <w:placeholder>
                  <w:docPart w:val="5272EB2DD86C42B4A9FB238B6DC0DDD0"/>
                </w:placeholder>
                <w:showingPlcHdr/>
              </w:sdtPr>
              <w:sdtEndPr/>
              <w:sdtContent>
                <w:r w:rsidRPr="000E18AC">
                  <w:rPr>
                    <w:rStyle w:val="Platzhaltertext"/>
                    <w:rFonts w:cs="Arial"/>
                    <w:sz w:val="20"/>
                    <w:szCs w:val="20"/>
                  </w:rPr>
                  <w:t>Branche:</w:t>
                </w:r>
              </w:sdtContent>
            </w:sdt>
          </w:p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06206485"/>
                <w:placeholder>
                  <w:docPart w:val="EF02CC79BF5947DD8A3AC4B663D1F205"/>
                </w:placeholder>
                <w:showingPlcHdr/>
              </w:sdtPr>
              <w:sdtEndPr/>
              <w:sdtContent>
                <w:r w:rsidR="00385741" w:rsidRPr="00907EE3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Untergruppe (falls vorhanden):</w:t>
                </w:r>
              </w:sdtContent>
            </w:sdt>
          </w:p>
        </w:tc>
      </w:tr>
      <w:tr w:rsidR="00385741" w:rsidRPr="00907EE3" w:rsidTr="00B00ABC"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>
              <w:rPr>
                <w:rFonts w:ascii="Segoe UI" w:hAnsi="Segoe UI" w:cs="Segoe UI"/>
                <w:sz w:val="19"/>
              </w:rPr>
              <w:t>Name Lehr- oder Prüfungsbetrieb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257557870"/>
            <w:placeholder>
              <w:docPart w:val="078272B39A3443C0B62688ED9B772067"/>
            </w:placeholder>
          </w:sdtPr>
          <w:sdtEndPr/>
          <w:sdtContent>
            <w:tc>
              <w:tcPr>
                <w:tcW w:w="7320" w:type="dxa"/>
                <w:gridSpan w:val="6"/>
              </w:tcPr>
              <w:p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/>
                  <w:rPr>
                    <w:rFonts w:ascii="Segoe UI" w:hAnsi="Segoe UI" w:cs="Segoe UI"/>
                    <w:color w:val="808080"/>
                  </w:rPr>
                </w:pPr>
                <w:r w:rsidRPr="00174D85">
                  <w:rPr>
                    <w:rFonts w:ascii="Segoe UI" w:hAnsi="Segoe UI" w:cs="Segoe UI"/>
                    <w:color w:val="7F7F7F" w:themeColor="text1" w:themeTint="80"/>
                    <w:sz w:val="19"/>
                  </w:rPr>
                  <w:t>Lehr- oder Prüfungsbetrieb</w:t>
                </w:r>
              </w:p>
            </w:tc>
          </w:sdtContent>
        </w:sdt>
      </w:tr>
      <w:tr w:rsidR="00385741" w:rsidRPr="00907EE3" w:rsidTr="00B00ABC"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Adresse Prüfungsort (Strasse/Ort)</w:t>
            </w:r>
          </w:p>
        </w:tc>
        <w:sdt>
          <w:sdtPr>
            <w:rPr>
              <w:rFonts w:ascii="Segoe UI" w:hAnsi="Segoe UI" w:cs="Segoe UI"/>
              <w:sz w:val="19"/>
            </w:rPr>
            <w:id w:val="2001692465"/>
            <w:placeholder>
              <w:docPart w:val="A0318A74C95E4503BA2F40064FB0F57C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Prüfungsort (Strasse / Ort)</w:t>
                </w:r>
              </w:p>
            </w:tc>
          </w:sdtContent>
        </w:sdt>
      </w:tr>
      <w:tr w:rsidR="00385741" w:rsidRPr="00907EE3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Name Berufsbildner</w:t>
            </w:r>
            <w:r>
              <w:rPr>
                <w:rFonts w:ascii="Segoe UI" w:hAnsi="Segoe UI" w:cs="Segoe UI"/>
                <w:sz w:val="19"/>
              </w:rPr>
              <w:t>/in</w:t>
            </w:r>
          </w:p>
        </w:tc>
        <w:sdt>
          <w:sdtPr>
            <w:rPr>
              <w:rFonts w:ascii="Segoe UI" w:hAnsi="Segoe UI" w:cs="Segoe UI"/>
              <w:sz w:val="19"/>
            </w:rPr>
            <w:id w:val="-1623680881"/>
            <w:placeholder>
              <w:docPart w:val="780AF5B2302D4CE7B39F955C27897163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Name des Berufsbildner</w:t>
                </w:r>
              </w:p>
            </w:tc>
          </w:sdtContent>
        </w:sdt>
      </w:tr>
      <w:tr w:rsidR="00385741" w:rsidRPr="00907EE3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Telefon-Nr.</w:t>
            </w:r>
            <w:r>
              <w:rPr>
                <w:rFonts w:ascii="Segoe UI" w:hAnsi="Segoe UI" w:cs="Segoe UI"/>
                <w:sz w:val="19"/>
              </w:rPr>
              <w:t xml:space="preserve">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-1158765829"/>
            <w:placeholder>
              <w:docPart w:val="49D3A0CB8ABC46CCABA55ECC73866B97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:rsidR="00385741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385741" w:rsidRPr="00907EE3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E-Mail-Adresse</w:t>
            </w:r>
            <w:r>
              <w:rPr>
                <w:rFonts w:ascii="Segoe UI" w:hAnsi="Segoe UI" w:cs="Segoe UI"/>
                <w:sz w:val="19"/>
              </w:rPr>
              <w:t xml:space="preserve">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50420830"/>
            <w:placeholder>
              <w:docPart w:val="6ADC670A1A1241069D646C957DD496FD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 xml:space="preserve">E-Mail </w:t>
                </w:r>
              </w:p>
            </w:tc>
          </w:sdtContent>
        </w:sdt>
      </w:tr>
      <w:tr w:rsidR="00385741" w:rsidRPr="00907EE3" w:rsidTr="00B00ABC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907EE3">
              <w:rPr>
                <w:rFonts w:ascii="Segoe UI" w:hAnsi="Segoe UI" w:cs="Segoe UI"/>
                <w:bCs w:val="0"/>
              </w:rPr>
              <w:t>Öffnungszeiten Lehrbetrieb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Di.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Sa.</w:t>
            </w:r>
          </w:p>
        </w:tc>
      </w:tr>
      <w:tr w:rsidR="00385741" w:rsidRPr="00907EE3" w:rsidTr="00B00ABC">
        <w:trPr>
          <w:cantSplit/>
          <w:trHeight w:val="371"/>
        </w:trPr>
        <w:tc>
          <w:tcPr>
            <w:tcW w:w="1560" w:type="dxa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 xml:space="preserve">Bitte </w:t>
            </w:r>
            <w:r w:rsidRPr="00907EE3">
              <w:rPr>
                <w:rFonts w:ascii="Segoe UI" w:hAnsi="Segoe UI" w:cs="Segoe UI"/>
                <w:b/>
                <w:bCs/>
                <w:sz w:val="19"/>
                <w:u w:val="single"/>
              </w:rPr>
              <w:t>Zeiten</w:t>
            </w:r>
            <w:r w:rsidRPr="00907EE3">
              <w:rPr>
                <w:rFonts w:ascii="Segoe UI" w:hAnsi="Segoe UI" w:cs="Segoe UI"/>
                <w:sz w:val="19"/>
              </w:rPr>
              <w:t xml:space="preserve">  genau angeben</w:t>
            </w:r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040663138"/>
                <w:placeholder>
                  <w:docPart w:val="63A3F299AC024928AA35B4480CF159F1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486289765"/>
                    <w:placeholder>
                      <w:docPart w:val="DCCA42EE2D724F7182400C4914350D7C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072884974"/>
                <w:placeholder>
                  <w:docPart w:val="EDF22D30795F44A7B9D2F7952BD11D8F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2071539877"/>
                    <w:placeholder>
                      <w:docPart w:val="7A3D916992FA4A45B0EB3FC99AE573DB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412312747"/>
                <w:placeholder>
                  <w:docPart w:val="A28B7614FC2F4BE0BB0BEBA3A2A4C89F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922492071"/>
                    <w:placeholder>
                      <w:docPart w:val="0A6CC4DE180F41A098F0A40C8B98FEBA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321389643"/>
                <w:placeholder>
                  <w:docPart w:val="501057A951CD472A80A92024D283FC34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254027497"/>
                    <w:placeholder>
                      <w:docPart w:val="3789D52B09CD4641A203DAFCFB041D44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23562361"/>
                <w:placeholder>
                  <w:docPart w:val="2909CB1F0FC8493B993B12CF88AB7B86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45531850"/>
                    <w:placeholder>
                      <w:docPart w:val="A5356DED4187472FA760A78FFEFDB7DE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800181915"/>
                <w:placeholder>
                  <w:docPart w:val="CE27F848157C48C8A6CB35C757CB3095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1517357057"/>
                    <w:placeholder>
                      <w:docPart w:val="7967F90602BD450487C37406C7787FF0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</w:tr>
      <w:tr w:rsidR="00385741" w:rsidRPr="00907EE3" w:rsidTr="00B00ABC">
        <w:trPr>
          <w:cantSplit/>
          <w:trHeight w:val="270"/>
        </w:trPr>
        <w:tc>
          <w:tcPr>
            <w:tcW w:w="1560" w:type="dxa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40979976"/>
                <w:placeholder>
                  <w:docPart w:val="D008803EAA2844749590A44513B86A9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673713574"/>
                    <w:placeholder>
                      <w:docPart w:val="5CBE102E42EB4A569D1C32367D97071D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668101529"/>
                <w:placeholder>
                  <w:docPart w:val="6E0DB54C8A634DC2A3242CBE0B6D602F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69492910"/>
                    <w:placeholder>
                      <w:docPart w:val="52E82861F226449197AC12B706FC81D0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2074549966"/>
                <w:placeholder>
                  <w:docPart w:val="226A0EB5C576472D981353D30A786CF8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618718817"/>
                    <w:placeholder>
                      <w:docPart w:val="068B6BDABD6F4090821A12B011191348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3100513"/>
                <w:placeholder>
                  <w:docPart w:val="5E7576387481461B80A1F45F7BCA1664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443272997"/>
                    <w:placeholder>
                      <w:docPart w:val="FF8310C70FBA4C4EAC9114ECDD70A3C2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583454159"/>
                <w:placeholder>
                  <w:docPart w:val="2C08D8E518AE49DEA090C4E04C29F082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628538801"/>
                    <w:placeholder>
                      <w:docPart w:val="982CDEB3974545F389A7B1F8ACEEA530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076941595"/>
                <w:placeholder>
                  <w:docPart w:val="234BEFAC59254E439CF72E7A201A2875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695079984"/>
                    <w:placeholder>
                      <w:docPart w:val="86D480166E8D42E4964966B15350E0C3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</w:tr>
      <w:tr w:rsidR="00385741" w:rsidRPr="00907EE3" w:rsidTr="00B00ABC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:rsidR="00385741" w:rsidRPr="00907EE3" w:rsidRDefault="00385741" w:rsidP="00B00ABC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907EE3">
              <w:rPr>
                <w:rFonts w:ascii="Segoe UI" w:hAnsi="Segoe UI" w:cs="Segoe UI"/>
                <w:bCs w:val="0"/>
              </w:rPr>
              <w:t>Schulunterricht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Di.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</w:p>
        </w:tc>
      </w:tr>
      <w:tr w:rsidR="00385741" w:rsidRPr="00907EE3" w:rsidTr="00B00ABC">
        <w:trPr>
          <w:cantSplit/>
          <w:trHeight w:val="371"/>
        </w:trPr>
        <w:tc>
          <w:tcPr>
            <w:tcW w:w="1560" w:type="dxa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Bitte Halbtage angeben</w:t>
            </w:r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742010089"/>
                <w:placeholder>
                  <w:docPart w:val="6C4EE35C6DCA48CB86FF0E9CAEBC3448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922233836"/>
                    <w:placeholder>
                      <w:docPart w:val="0C311C6A57C243B1A1D2362E682C8B71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837029168"/>
                <w:placeholder>
                  <w:docPart w:val="F52418846BE54596A0C77FDB04648CB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1353295439"/>
                    <w:placeholder>
                      <w:docPart w:val="38F1D4719F14423899307F7C4747B7E7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917127004"/>
                <w:placeholder>
                  <w:docPart w:val="0DDA2E706DF343A8B745233A214D99CB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413515757"/>
                    <w:placeholder>
                      <w:docPart w:val="B73365463CD14E7C998D946C4327BA1D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943413283"/>
                <w:placeholder>
                  <w:docPart w:val="9A4350328C1449518DA4AD499725CF1A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728223238"/>
                    <w:placeholder>
                      <w:docPart w:val="811984EC49DA41CEB213F76E51206124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337575501"/>
                <w:placeholder>
                  <w:docPart w:val="473D62603C714A0C8EB307FF4528A5BC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812169277"/>
                    <w:placeholder>
                      <w:docPart w:val="B211031F1CB44C97A06DFB027AEA994E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shd w:val="clear" w:color="auto" w:fill="F2F2F2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highlight w:val="lightGray"/>
              </w:rPr>
            </w:pPr>
          </w:p>
        </w:tc>
      </w:tr>
      <w:tr w:rsidR="00385741" w:rsidRPr="00907EE3" w:rsidTr="00B00ABC">
        <w:trPr>
          <w:cantSplit/>
          <w:trHeight w:val="270"/>
        </w:trPr>
        <w:tc>
          <w:tcPr>
            <w:tcW w:w="1560" w:type="dxa"/>
            <w:shd w:val="pct10" w:color="auto" w:fill="auto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419297547"/>
                <w:placeholder>
                  <w:docPart w:val="FEF81DBE00D842548181962C414AD211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770520309"/>
                    <w:placeholder>
                      <w:docPart w:val="CD332FA419494A16AA0BAC1755C64458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719246863"/>
                <w:placeholder>
                  <w:docPart w:val="B6DA7BF3AFB5478E8AE4B6D457385C3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692925778"/>
                    <w:placeholder>
                      <w:docPart w:val="A3298FDC27154F59B3B574350A7783E2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53816593"/>
                <w:placeholder>
                  <w:docPart w:val="BFF1D2CF8AAC4C5AAA7108B552FD09A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4923131"/>
                    <w:placeholder>
                      <w:docPart w:val="8233164227ED4DB8984EE1FD4635EA21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40873001"/>
                <w:placeholder>
                  <w:docPart w:val="E1461B1985084378AA745510882737B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495097965"/>
                    <w:placeholder>
                      <w:docPart w:val="51BC4F3ECB5A4DBFB401F5B7AE66DD46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85741" w:rsidRPr="00907EE3" w:rsidRDefault="00C43D3A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359509030"/>
                <w:placeholder>
                  <w:docPart w:val="8BBEA18C2AE046D98CE372D5A10FB8D3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1336259005"/>
                    <w:placeholder>
                      <w:docPart w:val="2969DA0CF08D40AA99FB07DC7D06BC29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2F2F2"/>
          </w:tcPr>
          <w:p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highlight w:val="lightGray"/>
              </w:rPr>
            </w:pPr>
          </w:p>
        </w:tc>
      </w:tr>
    </w:tbl>
    <w:p w:rsidR="008C7DCE" w:rsidRPr="00E76442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  <w:sz w:val="10"/>
          <w:szCs w:val="10"/>
        </w:rPr>
      </w:pPr>
    </w:p>
    <w:p w:rsidR="008C7DCE" w:rsidRPr="00ED7632" w:rsidRDefault="008C7DCE" w:rsidP="008C7DCE">
      <w:pPr>
        <w:rPr>
          <w:rFonts w:ascii="Segoe UI" w:hAnsi="Segoe UI" w:cs="Segoe UI"/>
          <w:b/>
          <w:sz w:val="20"/>
          <w:szCs w:val="20"/>
        </w:rPr>
      </w:pPr>
      <w:r w:rsidRPr="00ED7632">
        <w:rPr>
          <w:rFonts w:ascii="Segoe UI" w:hAnsi="Segoe UI" w:cs="Segoe UI"/>
          <w:b/>
          <w:sz w:val="20"/>
          <w:szCs w:val="20"/>
        </w:rPr>
        <w:t xml:space="preserve">Wichtig </w:t>
      </w:r>
    </w:p>
    <w:p w:rsidR="008C7DCE" w:rsidRPr="00ED7632" w:rsidRDefault="00ED7632" w:rsidP="008C7DC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Dieses Beiblatt muss nicht</w:t>
      </w:r>
      <w:r w:rsidR="008C7DCE" w:rsidRPr="00ED7632">
        <w:rPr>
          <w:rFonts w:ascii="Segoe UI" w:hAnsi="Segoe UI" w:cs="Segoe UI"/>
          <w:sz w:val="20"/>
          <w:szCs w:val="20"/>
        </w:rPr>
        <w:t xml:space="preserve"> ausgedruckt und unterschrieben werden</w:t>
      </w:r>
      <w:r>
        <w:rPr>
          <w:rFonts w:ascii="Segoe UI" w:hAnsi="Segoe UI" w:cs="Segoe UI"/>
          <w:sz w:val="20"/>
          <w:szCs w:val="20"/>
        </w:rPr>
        <w:t>!</w:t>
      </w:r>
    </w:p>
    <w:p w:rsidR="008C7DCE" w:rsidRPr="00E76442" w:rsidRDefault="008C7DCE" w:rsidP="00385741">
      <w:pPr>
        <w:rPr>
          <w:rFonts w:ascii="Segoe UI" w:hAnsi="Segoe UI" w:cs="Segoe UI"/>
          <w:sz w:val="10"/>
          <w:szCs w:val="10"/>
        </w:rPr>
      </w:pPr>
    </w:p>
    <w:p w:rsidR="008C7DCE" w:rsidRPr="00ED7632" w:rsidRDefault="008C7DCE" w:rsidP="008C7DCE">
      <w:pPr>
        <w:ind w:left="28"/>
        <w:rPr>
          <w:rFonts w:ascii="Segoe UI" w:hAnsi="Segoe UI" w:cs="Segoe UI"/>
          <w:b/>
          <w:sz w:val="20"/>
        </w:rPr>
      </w:pPr>
      <w:r w:rsidRPr="00ED7632">
        <w:rPr>
          <w:rFonts w:ascii="Segoe UI" w:hAnsi="Segoe UI" w:cs="Segoe UI"/>
          <w:b/>
          <w:sz w:val="20"/>
        </w:rPr>
        <w:t>Rücksendung</w:t>
      </w:r>
    </w:p>
    <w:p w:rsidR="00F82B36" w:rsidRPr="00ED7632" w:rsidRDefault="008C7DCE" w:rsidP="00ED7632">
      <w:pPr>
        <w:ind w:left="28"/>
        <w:rPr>
          <w:rFonts w:ascii="Segoe UI" w:hAnsi="Segoe UI" w:cs="Segoe UI"/>
          <w:sz w:val="20"/>
        </w:rPr>
      </w:pPr>
      <w:r w:rsidRPr="00ED7632">
        <w:rPr>
          <w:rFonts w:ascii="Segoe UI" w:hAnsi="Segoe UI" w:cs="Segoe UI"/>
          <w:sz w:val="20"/>
        </w:rPr>
        <w:t xml:space="preserve">Per Mail an </w:t>
      </w:r>
      <w:hyperlink r:id="rId15" w:history="1">
        <w:r w:rsidRPr="00ED7632">
          <w:rPr>
            <w:rStyle w:val="Hyperlink"/>
            <w:rFonts w:ascii="Segoe UI" w:hAnsi="Segoe UI" w:cs="Segoe UI"/>
            <w:sz w:val="20"/>
          </w:rPr>
          <w:t>BetrieblicheBildung.dbw@lu.ch</w:t>
        </w:r>
      </w:hyperlink>
      <w:r w:rsidRPr="00ED7632">
        <w:rPr>
          <w:rFonts w:ascii="Segoe UI" w:hAnsi="Segoe UI" w:cs="Segoe UI"/>
          <w:sz w:val="20"/>
        </w:rPr>
        <w:t xml:space="preserve"> oder Upload via Portal bis spätestens </w:t>
      </w:r>
      <w:r w:rsidRPr="00ED7632">
        <w:rPr>
          <w:rFonts w:ascii="Segoe UI" w:hAnsi="Segoe UI" w:cs="Segoe UI"/>
          <w:b/>
          <w:sz w:val="20"/>
        </w:rPr>
        <w:t xml:space="preserve">31. Oktober </w:t>
      </w:r>
    </w:p>
    <w:sectPr w:rsidR="00F82B36" w:rsidRPr="00ED7632" w:rsidSect="00E2185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5" w:rsidRPr="00F82B36" w:rsidRDefault="00D242C5">
      <w:r w:rsidRPr="00F82B36">
        <w:separator/>
      </w:r>
    </w:p>
  </w:endnote>
  <w:endnote w:type="continuationSeparator" w:id="0">
    <w:p w:rsidR="00D242C5" w:rsidRPr="00F82B36" w:rsidRDefault="00D242C5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3F89BC69" wp14:editId="220DCF1B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C43D3A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:rsidTr="005D0B28">
      <w:tc>
        <w:tcPr>
          <w:tcW w:w="6177" w:type="dxa"/>
          <w:vAlign w:val="center"/>
        </w:tcPr>
        <w:p w:rsidR="003D3E87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7644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7644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:rsidTr="005D0B28">
      <w:tc>
        <w:tcPr>
          <w:tcW w:w="6177" w:type="dxa"/>
          <w:vAlign w:val="center"/>
        </w:tcPr>
        <w:p w:rsidR="003D3E87" w:rsidRPr="00B97F1C" w:rsidRDefault="00C43D3A" w:rsidP="009500C4">
          <w:pPr>
            <w:pStyle w:val="Fusszeile-Pfad"/>
            <w:rPr>
              <w:lang w:eastAsia="de-DE"/>
            </w:rPr>
          </w:pPr>
          <w:bookmarkStart w:id="1" w:name="FusszeileFolgeseiten" w:colFirst="0" w:colLast="0"/>
        </w:p>
      </w:tc>
      <w:tc>
        <w:tcPr>
          <w:tcW w:w="2951" w:type="dxa"/>
        </w:tcPr>
        <w:p w:rsidR="003D3E87" w:rsidRPr="009500C4" w:rsidRDefault="00C43D3A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Default="00C43D3A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0269F">
      <w:rPr>
        <w:noProof/>
      </w:rPr>
      <w:instrText>05.09.2024, 10:34:33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D0269F">
      <w:rPr>
        <w:noProof/>
      </w:rPr>
      <w:t>05.09.2024, 10:34:33</w:t>
    </w:r>
    <w:r w:rsidR="00D0269F" w:rsidRPr="003173DA">
      <w:rPr>
        <w:noProof/>
        <w:lang w:val="en-US"/>
      </w:rPr>
      <w:t xml:space="preserve">, </w:t>
    </w:r>
    <w:r w:rsidR="00D0269F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D0269F">
      <w:rPr>
        <w:noProof/>
      </w:rPr>
      <w:instrText>05.09.2024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D0269F">
      <w:rPr>
        <w:noProof/>
      </w:rPr>
      <w:t>05.09.2024</w:t>
    </w:r>
    <w:r w:rsidR="00D0269F" w:rsidRPr="003173DA">
      <w:rPr>
        <w:noProof/>
        <w:lang w:val="en-US"/>
      </w:rPr>
      <w:t xml:space="preserve">, </w:t>
    </w:r>
    <w:r w:rsidR="00D0269F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5" w:rsidRPr="00F82B36" w:rsidRDefault="00D242C5">
      <w:r w:rsidRPr="00F82B36">
        <w:separator/>
      </w:r>
    </w:p>
  </w:footnote>
  <w:footnote w:type="continuationSeparator" w:id="0">
    <w:p w:rsidR="00D242C5" w:rsidRPr="00F82B36" w:rsidRDefault="00D242C5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240724DC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:rsidR="003D3E87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C43D3A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C43D3A">
    <w:pPr>
      <w:spacing w:line="20" w:lineRule="exact"/>
      <w:rPr>
        <w:sz w:val="2"/>
        <w:szCs w:val="2"/>
      </w:rPr>
    </w:pPr>
  </w:p>
  <w:p w:rsidR="003D3E87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zsH+0Ni0HyeMIBDJIcqHzWeusCryZ7lVhVTqyWQpahXgKlfnQNzBrGDWaI2Dpj3Hkvez8S+QJ9d4RPCp6j+Uw==" w:salt="CMwfItPJO+DXSaH5crv+NA==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1E69C2"/>
    <w:rsid w:val="00200543"/>
    <w:rsid w:val="00306F49"/>
    <w:rsid w:val="00385741"/>
    <w:rsid w:val="00411E27"/>
    <w:rsid w:val="00497A85"/>
    <w:rsid w:val="0060203F"/>
    <w:rsid w:val="006C6BBF"/>
    <w:rsid w:val="00791F62"/>
    <w:rsid w:val="007B4CE7"/>
    <w:rsid w:val="008C7DCE"/>
    <w:rsid w:val="00947002"/>
    <w:rsid w:val="0096168C"/>
    <w:rsid w:val="00A230F1"/>
    <w:rsid w:val="00B6263E"/>
    <w:rsid w:val="00C43D3A"/>
    <w:rsid w:val="00D0269F"/>
    <w:rsid w:val="00D242C5"/>
    <w:rsid w:val="00E21859"/>
    <w:rsid w:val="00E76442"/>
    <w:rsid w:val="00E86F10"/>
    <w:rsid w:val="00ED7632"/>
    <w:rsid w:val="00F46D8A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97022A6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etrieblicheBildung.dbw@lu.ch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FF2A3B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  <w:docPart>
      <w:docPartPr>
        <w:name w:val="C2BD99FFE6AC4E19B6FEEF6220B4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25B5B-12A4-4B27-B9DD-F0627888C5B6}"/>
      </w:docPartPr>
      <w:docPartBody>
        <w:p w:rsidR="00CA35D0" w:rsidRDefault="005D3A0A" w:rsidP="005D3A0A">
          <w:pPr>
            <w:pStyle w:val="C2BD99FFE6AC4E19B6FEEF6220B4F8B1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424A67E233C5469B866C8BD0876A8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CA185-8E5F-4A9B-ABB5-68E97981257E}"/>
      </w:docPartPr>
      <w:docPartBody>
        <w:p w:rsidR="00CA35D0" w:rsidRDefault="005D3A0A" w:rsidP="005D3A0A">
          <w:pPr>
            <w:pStyle w:val="424A67E233C5469B866C8BD0876A8896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Name, Vorname</w:t>
          </w:r>
        </w:p>
      </w:docPartBody>
    </w:docPart>
    <w:docPart>
      <w:docPartPr>
        <w:name w:val="39388A4D45F54D6EA7A9438584901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6009-C035-4CA9-87DD-06A6E93782A9}"/>
      </w:docPartPr>
      <w:docPartBody>
        <w:p w:rsidR="00CA35D0" w:rsidRDefault="005D3A0A" w:rsidP="005D3A0A">
          <w:pPr>
            <w:pStyle w:val="39388A4D45F54D6EA7A9438584901C9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(Strasse/Ort).</w:t>
          </w:r>
        </w:p>
      </w:docPartBody>
    </w:docPart>
    <w:docPart>
      <w:docPartPr>
        <w:name w:val="558745C0CC5145F9A1365734D1D3A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BA5B9-EA72-47A7-B105-5EB737F06511}"/>
      </w:docPartPr>
      <w:docPartBody>
        <w:p w:rsidR="00CA35D0" w:rsidRDefault="005D3A0A" w:rsidP="005D3A0A">
          <w:pPr>
            <w:pStyle w:val="558745C0CC5145F9A1365734D1D3AF0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5272EB2DD86C42B4A9FB238B6DC0D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2B307-1E17-4842-BD26-3885740146CE}"/>
      </w:docPartPr>
      <w:docPartBody>
        <w:p w:rsidR="00CA35D0" w:rsidRDefault="005D3A0A" w:rsidP="005D3A0A">
          <w:pPr>
            <w:pStyle w:val="5272EB2DD86C42B4A9FB238B6DC0DDD0"/>
          </w:pPr>
          <w:r w:rsidRPr="000E18AC">
            <w:rPr>
              <w:rStyle w:val="Platzhaltertext"/>
              <w:rFonts w:ascii="Arial" w:hAnsi="Arial" w:cs="Arial"/>
              <w:sz w:val="20"/>
              <w:szCs w:val="20"/>
            </w:rPr>
            <w:t>Branche:</w:t>
          </w:r>
        </w:p>
      </w:docPartBody>
    </w:docPart>
    <w:docPart>
      <w:docPartPr>
        <w:name w:val="EF02CC79BF5947DD8A3AC4B663D1F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C535B-9F88-46E1-8C03-B3E098790B8F}"/>
      </w:docPartPr>
      <w:docPartBody>
        <w:p w:rsidR="00CA35D0" w:rsidRDefault="005D3A0A" w:rsidP="005D3A0A">
          <w:pPr>
            <w:pStyle w:val="EF02CC79BF5947DD8A3AC4B663D1F205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Untergruppe (falls vorhanden)</w:t>
          </w:r>
          <w:r w:rsidRPr="000E18AC">
            <w:rPr>
              <w:rStyle w:val="Platzhaltertext"/>
              <w:rFonts w:ascii="Arial" w:hAnsi="Arial" w:cs="Arial"/>
              <w:sz w:val="20"/>
              <w:szCs w:val="20"/>
            </w:rPr>
            <w:t>:</w:t>
          </w:r>
        </w:p>
      </w:docPartBody>
    </w:docPart>
    <w:docPart>
      <w:docPartPr>
        <w:name w:val="078272B39A3443C0B62688ED9B772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F0D9D-627A-4066-97CA-7A74E675F9CE}"/>
      </w:docPartPr>
      <w:docPartBody>
        <w:p w:rsidR="00CA35D0" w:rsidRDefault="005D3A0A" w:rsidP="005D3A0A">
          <w:pPr>
            <w:pStyle w:val="078272B39A3443C0B62688ED9B772067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Lehrbetrieb</w:t>
          </w:r>
        </w:p>
      </w:docPartBody>
    </w:docPart>
    <w:docPart>
      <w:docPartPr>
        <w:name w:val="A0318A74C95E4503BA2F40064FB0F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AD80B-055B-4510-985D-8DF34D3BD6F5}"/>
      </w:docPartPr>
      <w:docPartBody>
        <w:p w:rsidR="00CA35D0" w:rsidRDefault="005D3A0A" w:rsidP="005D3A0A">
          <w:pPr>
            <w:pStyle w:val="A0318A74C95E4503BA2F40064FB0F57C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Prüfungsort (Strasse / Ort)</w:t>
          </w:r>
        </w:p>
      </w:docPartBody>
    </w:docPart>
    <w:docPart>
      <w:docPartPr>
        <w:name w:val="780AF5B2302D4CE7B39F955C27897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00FE2-BE5C-4DFC-9D56-4B91D71132BF}"/>
      </w:docPartPr>
      <w:docPartBody>
        <w:p w:rsidR="00CA35D0" w:rsidRDefault="005D3A0A" w:rsidP="005D3A0A">
          <w:pPr>
            <w:pStyle w:val="780AF5B2302D4CE7B39F955C27897163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 des Berufsbildner</w:t>
          </w:r>
        </w:p>
      </w:docPartBody>
    </w:docPart>
    <w:docPart>
      <w:docPartPr>
        <w:name w:val="49D3A0CB8ABC46CCABA55ECC73866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80E52-BE57-465B-B8E5-18F2FFB0D88B}"/>
      </w:docPartPr>
      <w:docPartBody>
        <w:p w:rsidR="00CA35D0" w:rsidRDefault="005D3A0A" w:rsidP="005D3A0A">
          <w:pPr>
            <w:pStyle w:val="49D3A0CB8ABC46CCABA55ECC73866B97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6ADC670A1A1241069D646C957DD49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A4C35-A73F-4517-A1F0-37221738CEA2}"/>
      </w:docPartPr>
      <w:docPartBody>
        <w:p w:rsidR="00CA35D0" w:rsidRDefault="005D3A0A" w:rsidP="005D3A0A">
          <w:pPr>
            <w:pStyle w:val="6ADC670A1A1241069D646C957DD496F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 xml:space="preserve">E-Mail </w:t>
          </w:r>
        </w:p>
      </w:docPartBody>
    </w:docPart>
    <w:docPart>
      <w:docPartPr>
        <w:name w:val="63A3F299AC024928AA35B4480CF15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1714B-66F8-43BF-9208-089EEF28B43A}"/>
      </w:docPartPr>
      <w:docPartBody>
        <w:p w:rsidR="00CA35D0" w:rsidRDefault="005D3A0A" w:rsidP="005D3A0A">
          <w:pPr>
            <w:pStyle w:val="63A3F299AC024928AA35B4480CF159F1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DCCA42EE2D724F7182400C4914350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C1C2D-9292-4B0F-A01D-228C8FF42093}"/>
      </w:docPartPr>
      <w:docPartBody>
        <w:p w:rsidR="00CA35D0" w:rsidRDefault="005D3A0A" w:rsidP="005D3A0A">
          <w:pPr>
            <w:pStyle w:val="DCCA42EE2D724F7182400C4914350D7C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EDF22D30795F44A7B9D2F7952BD11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472C2-378F-49E8-A0CE-C0A34DB87B4E}"/>
      </w:docPartPr>
      <w:docPartBody>
        <w:p w:rsidR="00CA35D0" w:rsidRDefault="005D3A0A" w:rsidP="005D3A0A">
          <w:pPr>
            <w:pStyle w:val="EDF22D30795F44A7B9D2F7952BD11D8F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7A3D916992FA4A45B0EB3FC99AE57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87F0A-65E1-4F5A-B902-CFB5AC74B0DB}"/>
      </w:docPartPr>
      <w:docPartBody>
        <w:p w:rsidR="00CA35D0" w:rsidRDefault="005D3A0A" w:rsidP="005D3A0A">
          <w:pPr>
            <w:pStyle w:val="7A3D916992FA4A45B0EB3FC99AE573DB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A28B7614FC2F4BE0BB0BEBA3A2A4C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F313A-69E2-43B8-9FC3-A38176968253}"/>
      </w:docPartPr>
      <w:docPartBody>
        <w:p w:rsidR="00CA35D0" w:rsidRDefault="005D3A0A" w:rsidP="005D3A0A">
          <w:pPr>
            <w:pStyle w:val="A28B7614FC2F4BE0BB0BEBA3A2A4C89F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0A6CC4DE180F41A098F0A40C8B98F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DDCE7-9E28-4947-8BA0-C40B2C45693E}"/>
      </w:docPartPr>
      <w:docPartBody>
        <w:p w:rsidR="00CA35D0" w:rsidRDefault="005D3A0A" w:rsidP="005D3A0A">
          <w:pPr>
            <w:pStyle w:val="0A6CC4DE180F41A098F0A40C8B98FEB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501057A951CD472A80A92024D283F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19C50-A21C-47BE-84E0-E06286B59C2F}"/>
      </w:docPartPr>
      <w:docPartBody>
        <w:p w:rsidR="00CA35D0" w:rsidRDefault="005D3A0A" w:rsidP="005D3A0A">
          <w:pPr>
            <w:pStyle w:val="501057A951CD472A80A92024D283FC34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3789D52B09CD4641A203DAFCFB041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C8C7A-A154-4105-97CC-D194E5A93626}"/>
      </w:docPartPr>
      <w:docPartBody>
        <w:p w:rsidR="00CA35D0" w:rsidRDefault="005D3A0A" w:rsidP="005D3A0A">
          <w:pPr>
            <w:pStyle w:val="3789D52B09CD4641A203DAFCFB041D4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909CB1F0FC8493B993B12CF88AB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479AD-7795-4A0B-BD49-7262FC2AC5DD}"/>
      </w:docPartPr>
      <w:docPartBody>
        <w:p w:rsidR="00CA35D0" w:rsidRDefault="005D3A0A" w:rsidP="005D3A0A">
          <w:pPr>
            <w:pStyle w:val="2909CB1F0FC8493B993B12CF88AB7B86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A5356DED4187472FA760A78FFEFDB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1BBCE-B919-4AA1-AFF4-1CF4FACB86CC}"/>
      </w:docPartPr>
      <w:docPartBody>
        <w:p w:rsidR="00CA35D0" w:rsidRDefault="005D3A0A" w:rsidP="005D3A0A">
          <w:pPr>
            <w:pStyle w:val="A5356DED4187472FA760A78FFEFDB7DE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CE27F848157C48C8A6CB35C757CB3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E6A7A-48C8-41CF-8B4E-230771C746F8}"/>
      </w:docPartPr>
      <w:docPartBody>
        <w:p w:rsidR="00CA35D0" w:rsidRDefault="005D3A0A" w:rsidP="005D3A0A">
          <w:pPr>
            <w:pStyle w:val="CE27F848157C48C8A6CB35C757CB3095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7967F90602BD450487C37406C7787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FA4B9-0C3B-4FBC-9649-1BE45A544676}"/>
      </w:docPartPr>
      <w:docPartBody>
        <w:p w:rsidR="00CA35D0" w:rsidRDefault="005D3A0A" w:rsidP="005D3A0A">
          <w:pPr>
            <w:pStyle w:val="7967F90602BD450487C37406C7787FF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D008803EAA2844749590A44513B86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9C1EB-6371-4DCB-A544-E80389592D77}"/>
      </w:docPartPr>
      <w:docPartBody>
        <w:p w:rsidR="00CA35D0" w:rsidRDefault="005D3A0A" w:rsidP="005D3A0A">
          <w:pPr>
            <w:pStyle w:val="D008803EAA2844749590A44513B86A99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5CBE102E42EB4A569D1C32367D970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267E-BB60-4C14-90E3-DF8500A12C02}"/>
      </w:docPartPr>
      <w:docPartBody>
        <w:p w:rsidR="00CA35D0" w:rsidRDefault="005D3A0A" w:rsidP="005D3A0A">
          <w:pPr>
            <w:pStyle w:val="5CBE102E42EB4A569D1C32367D97071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E0DB54C8A634DC2A3242CBE0B6D6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AA9F2-5912-43F2-A4BA-08EBA5F11AF2}"/>
      </w:docPartPr>
      <w:docPartBody>
        <w:p w:rsidR="00CA35D0" w:rsidRDefault="005D3A0A" w:rsidP="005D3A0A">
          <w:pPr>
            <w:pStyle w:val="6E0DB54C8A634DC2A3242CBE0B6D602F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52E82861F226449197AC12B706FC8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861FE-D1FE-44E2-8A31-C760BFDF300B}"/>
      </w:docPartPr>
      <w:docPartBody>
        <w:p w:rsidR="00CA35D0" w:rsidRDefault="005D3A0A" w:rsidP="005D3A0A">
          <w:pPr>
            <w:pStyle w:val="52E82861F226449197AC12B706FC81D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26A0EB5C576472D981353D30A786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0C5CF-4AC4-4AD0-9BDC-A6DA175F8B30}"/>
      </w:docPartPr>
      <w:docPartBody>
        <w:p w:rsidR="00CA35D0" w:rsidRDefault="005D3A0A" w:rsidP="005D3A0A">
          <w:pPr>
            <w:pStyle w:val="226A0EB5C576472D981353D30A786CF8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068B6BDABD6F4090821A12B011191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14FC6-7AFE-4401-9667-131F475DDA61}"/>
      </w:docPartPr>
      <w:docPartBody>
        <w:p w:rsidR="00CA35D0" w:rsidRDefault="005D3A0A" w:rsidP="005D3A0A">
          <w:pPr>
            <w:pStyle w:val="068B6BDABD6F4090821A12B011191348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5E7576387481461B80A1F45F7BCA1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2992B-3306-468D-888C-6C5D5E01DBE7}"/>
      </w:docPartPr>
      <w:docPartBody>
        <w:p w:rsidR="00CA35D0" w:rsidRDefault="005D3A0A" w:rsidP="005D3A0A">
          <w:pPr>
            <w:pStyle w:val="5E7576387481461B80A1F45F7BCA1664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FF8310C70FBA4C4EAC9114ECDD70A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BA47C-EFF3-4269-B10F-12820571BFEE}"/>
      </w:docPartPr>
      <w:docPartBody>
        <w:p w:rsidR="00CA35D0" w:rsidRDefault="005D3A0A" w:rsidP="005D3A0A">
          <w:pPr>
            <w:pStyle w:val="FF8310C70FBA4C4EAC9114ECDD70A3C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C08D8E518AE49DEA090C4E04C29F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BC2C-BBBB-43F9-879D-77314FA31597}"/>
      </w:docPartPr>
      <w:docPartBody>
        <w:p w:rsidR="00CA35D0" w:rsidRDefault="005D3A0A" w:rsidP="005D3A0A">
          <w:pPr>
            <w:pStyle w:val="2C08D8E518AE49DEA090C4E04C29F082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982CDEB3974545F389A7B1F8ACEEA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ACD67-A4DA-4876-A1F8-5B38B95F313B}"/>
      </w:docPartPr>
      <w:docPartBody>
        <w:p w:rsidR="00CA35D0" w:rsidRDefault="005D3A0A" w:rsidP="005D3A0A">
          <w:pPr>
            <w:pStyle w:val="982CDEB3974545F389A7B1F8ACEEA53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34BEFAC59254E439CF72E7A201A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FCD00-416F-4585-B289-5BC6531434C7}"/>
      </w:docPartPr>
      <w:docPartBody>
        <w:p w:rsidR="00CA35D0" w:rsidRDefault="005D3A0A" w:rsidP="005D3A0A">
          <w:pPr>
            <w:pStyle w:val="234BEFAC59254E439CF72E7A201A2875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86D480166E8D42E4964966B15350E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5E8C1-9BC5-4859-A8AA-9FA289543445}"/>
      </w:docPartPr>
      <w:docPartBody>
        <w:p w:rsidR="00CA35D0" w:rsidRDefault="005D3A0A" w:rsidP="005D3A0A">
          <w:pPr>
            <w:pStyle w:val="86D480166E8D42E4964966B15350E0C3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C4EE35C6DCA48CB86FF0E9CAEBC3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CAA19-A3FB-4690-A1F6-25A1C0D0DDC6}"/>
      </w:docPartPr>
      <w:docPartBody>
        <w:p w:rsidR="00CA35D0" w:rsidRDefault="005D3A0A" w:rsidP="005D3A0A">
          <w:pPr>
            <w:pStyle w:val="6C4EE35C6DCA48CB86FF0E9CAEBC3448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0C311C6A57C243B1A1D2362E682C8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EE470-F5B5-4F88-9AFD-9C9CACDBB25B}"/>
      </w:docPartPr>
      <w:docPartBody>
        <w:p w:rsidR="00CA35D0" w:rsidRDefault="005D3A0A" w:rsidP="005D3A0A">
          <w:pPr>
            <w:pStyle w:val="0C311C6A57C243B1A1D2362E682C8B71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F52418846BE54596A0C77FDB04648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9F528-5FDF-4E59-BC70-05342A24B0A5}"/>
      </w:docPartPr>
      <w:docPartBody>
        <w:p w:rsidR="00CA35D0" w:rsidRDefault="005D3A0A" w:rsidP="005D3A0A">
          <w:pPr>
            <w:pStyle w:val="F52418846BE54596A0C77FDB04648CB9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38F1D4719F14423899307F7C4747B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AE908-69ED-4B8D-B085-88FD5D1C3D9A}"/>
      </w:docPartPr>
      <w:docPartBody>
        <w:p w:rsidR="00CA35D0" w:rsidRDefault="005D3A0A" w:rsidP="005D3A0A">
          <w:pPr>
            <w:pStyle w:val="38F1D4719F14423899307F7C4747B7E7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0DDA2E706DF343A8B745233A214D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8E213-CC94-4BF7-BE45-2286EBF696A1}"/>
      </w:docPartPr>
      <w:docPartBody>
        <w:p w:rsidR="00CA35D0" w:rsidRDefault="005D3A0A" w:rsidP="005D3A0A">
          <w:pPr>
            <w:pStyle w:val="0DDA2E706DF343A8B745233A214D99CB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B73365463CD14E7C998D946C4327B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1D0E7-3D10-4C5C-B517-C6655F9A108D}"/>
      </w:docPartPr>
      <w:docPartBody>
        <w:p w:rsidR="00CA35D0" w:rsidRDefault="005D3A0A" w:rsidP="005D3A0A">
          <w:pPr>
            <w:pStyle w:val="B73365463CD14E7C998D946C4327BA1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9A4350328C1449518DA4AD499725C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4713D-CFD2-48FF-B6BF-BDEA7537FBD9}"/>
      </w:docPartPr>
      <w:docPartBody>
        <w:p w:rsidR="00CA35D0" w:rsidRDefault="005D3A0A" w:rsidP="005D3A0A">
          <w:pPr>
            <w:pStyle w:val="9A4350328C1449518DA4AD499725CF1A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811984EC49DA41CEB213F76E51206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13C7E-E1B0-4B18-B2FA-5EB757A47975}"/>
      </w:docPartPr>
      <w:docPartBody>
        <w:p w:rsidR="00CA35D0" w:rsidRDefault="005D3A0A" w:rsidP="005D3A0A">
          <w:pPr>
            <w:pStyle w:val="811984EC49DA41CEB213F76E5120612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473D62603C714A0C8EB307FF4528A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AB8A-E83E-4E99-AFFA-6F577CD80791}"/>
      </w:docPartPr>
      <w:docPartBody>
        <w:p w:rsidR="00CA35D0" w:rsidRDefault="005D3A0A" w:rsidP="005D3A0A">
          <w:pPr>
            <w:pStyle w:val="473D62603C714A0C8EB307FF4528A5BC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B211031F1CB44C97A06DFB027AEA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27DB-3945-4E9C-8F14-84B2FE44B992}"/>
      </w:docPartPr>
      <w:docPartBody>
        <w:p w:rsidR="00CA35D0" w:rsidRDefault="005D3A0A" w:rsidP="005D3A0A">
          <w:pPr>
            <w:pStyle w:val="B211031F1CB44C97A06DFB027AEA994E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FEF81DBE00D842548181962C414AD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60D4E-DF6C-4A83-8CC0-108804B582E6}"/>
      </w:docPartPr>
      <w:docPartBody>
        <w:p w:rsidR="00CA35D0" w:rsidRDefault="005D3A0A" w:rsidP="005D3A0A">
          <w:pPr>
            <w:pStyle w:val="FEF81DBE00D842548181962C414AD211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CD332FA419494A16AA0BAC1755C64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7BE98-756E-438E-8EA6-43ECC59347AF}"/>
      </w:docPartPr>
      <w:docPartBody>
        <w:p w:rsidR="00CA35D0" w:rsidRDefault="005D3A0A" w:rsidP="005D3A0A">
          <w:pPr>
            <w:pStyle w:val="CD332FA419494A16AA0BAC1755C64458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B6DA7BF3AFB5478E8AE4B6D457385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C2A45-B1E7-4960-A802-7631E1BCF767}"/>
      </w:docPartPr>
      <w:docPartBody>
        <w:p w:rsidR="00CA35D0" w:rsidRDefault="005D3A0A" w:rsidP="005D3A0A">
          <w:pPr>
            <w:pStyle w:val="B6DA7BF3AFB5478E8AE4B6D457385C39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A3298FDC27154F59B3B574350A778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03975-9C6C-49DB-82F2-565FE8EEB1AD}"/>
      </w:docPartPr>
      <w:docPartBody>
        <w:p w:rsidR="00CA35D0" w:rsidRDefault="005D3A0A" w:rsidP="005D3A0A">
          <w:pPr>
            <w:pStyle w:val="A3298FDC27154F59B3B574350A7783E2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BFF1D2CF8AAC4C5AAA7108B552FD0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6AA80-0161-4E58-9586-D85A8D045659}"/>
      </w:docPartPr>
      <w:docPartBody>
        <w:p w:rsidR="00CA35D0" w:rsidRDefault="005D3A0A" w:rsidP="005D3A0A">
          <w:pPr>
            <w:pStyle w:val="BFF1D2CF8AAC4C5AAA7108B552FD09A0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8233164227ED4DB8984EE1FD4635E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B510D-F54C-40EB-9F2E-134AA8220E4A}"/>
      </w:docPartPr>
      <w:docPartBody>
        <w:p w:rsidR="00CA35D0" w:rsidRDefault="005D3A0A" w:rsidP="005D3A0A">
          <w:pPr>
            <w:pStyle w:val="8233164227ED4DB8984EE1FD4635EA21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E1461B1985084378AA7455108827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E8435-BF2A-42FF-B082-3475B98828A0}"/>
      </w:docPartPr>
      <w:docPartBody>
        <w:p w:rsidR="00CA35D0" w:rsidRDefault="005D3A0A" w:rsidP="005D3A0A">
          <w:pPr>
            <w:pStyle w:val="E1461B1985084378AA745510882737B0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51BC4F3ECB5A4DBFB401F5B7AE66D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400A8-2A2A-478B-A1C5-93FFF4CAB057}"/>
      </w:docPartPr>
      <w:docPartBody>
        <w:p w:rsidR="00CA35D0" w:rsidRDefault="005D3A0A" w:rsidP="005D3A0A">
          <w:pPr>
            <w:pStyle w:val="51BC4F3ECB5A4DBFB401F5B7AE66DD46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8BBEA18C2AE046D98CE372D5A10FB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C90D1-B92A-431A-B124-FCA0470DAFEB}"/>
      </w:docPartPr>
      <w:docPartBody>
        <w:p w:rsidR="00CA35D0" w:rsidRDefault="005D3A0A" w:rsidP="005D3A0A">
          <w:pPr>
            <w:pStyle w:val="8BBEA18C2AE046D98CE372D5A10FB8D3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2969DA0CF08D40AA99FB07DC7D06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D64A4-E962-4FBE-A2A9-2981A18BEBDD}"/>
      </w:docPartPr>
      <w:docPartBody>
        <w:p w:rsidR="00CA35D0" w:rsidRDefault="005D3A0A" w:rsidP="005D3A0A">
          <w:pPr>
            <w:pStyle w:val="2969DA0CF08D40AA99FB07DC7D06BC29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F"/>
    <w:rsid w:val="003E2D56"/>
    <w:rsid w:val="004764F4"/>
    <w:rsid w:val="004C496E"/>
    <w:rsid w:val="004E5D6C"/>
    <w:rsid w:val="005D3A0A"/>
    <w:rsid w:val="00793308"/>
    <w:rsid w:val="008018B0"/>
    <w:rsid w:val="0086023C"/>
    <w:rsid w:val="009046BC"/>
    <w:rsid w:val="00B601DC"/>
    <w:rsid w:val="00CA35D0"/>
    <w:rsid w:val="00D96B3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0E05468B9243B0AD74218BEC34DD89">
    <w:name w:val="E20E05468B9243B0AD74218BEC34DD89"/>
  </w:style>
  <w:style w:type="character" w:styleId="Platzhaltertext">
    <w:name w:val="Placeholder Text"/>
    <w:basedOn w:val="Absatz-Standardschriftart"/>
    <w:uiPriority w:val="99"/>
    <w:semiHidden/>
    <w:rsid w:val="005D3A0A"/>
    <w:rPr>
      <w:color w:val="808080"/>
    </w:rPr>
  </w:style>
  <w:style w:type="paragraph" w:customStyle="1" w:styleId="86D6C58D1E374BD6A45F691C18F3115C">
    <w:name w:val="86D6C58D1E374BD6A45F691C18F3115C"/>
    <w:rsid w:val="00D96B3F"/>
  </w:style>
  <w:style w:type="paragraph" w:customStyle="1" w:styleId="891B1640BDDD4C0581696A3A3139E63F">
    <w:name w:val="891B1640BDDD4C0581696A3A3139E63F"/>
    <w:rsid w:val="00D96B3F"/>
  </w:style>
  <w:style w:type="paragraph" w:customStyle="1" w:styleId="9D548B53A49940DDBBEFB176265CCA74">
    <w:name w:val="9D548B53A49940DDBBEFB176265CCA74"/>
    <w:rsid w:val="00D96B3F"/>
  </w:style>
  <w:style w:type="paragraph" w:customStyle="1" w:styleId="F34E695E9E504065BB9E132EF534DDF7">
    <w:name w:val="F34E695E9E504065BB9E132EF534DDF7"/>
    <w:rsid w:val="00D96B3F"/>
  </w:style>
  <w:style w:type="paragraph" w:customStyle="1" w:styleId="F0A42900D8264D94A3B96F023792BB92">
    <w:name w:val="F0A42900D8264D94A3B96F023792BB92"/>
    <w:rsid w:val="00D96B3F"/>
  </w:style>
  <w:style w:type="paragraph" w:customStyle="1" w:styleId="34547B355DD54A709506E8B1AAC93E6B">
    <w:name w:val="34547B355DD54A709506E8B1AAC93E6B"/>
    <w:rsid w:val="00D96B3F"/>
  </w:style>
  <w:style w:type="paragraph" w:customStyle="1" w:styleId="FB101905CAA04398BF2B9B8F3242A267">
    <w:name w:val="FB101905CAA04398BF2B9B8F3242A267"/>
    <w:rsid w:val="00D96B3F"/>
  </w:style>
  <w:style w:type="paragraph" w:customStyle="1" w:styleId="4E8B96036D964C6FB23F863084CADE6C">
    <w:name w:val="4E8B96036D964C6FB23F863084CADE6C"/>
    <w:rsid w:val="004C496E"/>
  </w:style>
  <w:style w:type="paragraph" w:customStyle="1" w:styleId="82138F1EE115484F8C7DF08814178D45">
    <w:name w:val="82138F1EE115484F8C7DF08814178D45"/>
    <w:rsid w:val="004C496E"/>
  </w:style>
  <w:style w:type="paragraph" w:customStyle="1" w:styleId="380EA054484D4546B6EAF529B34B613E">
    <w:name w:val="380EA054484D4546B6EAF529B34B613E"/>
    <w:rsid w:val="004C496E"/>
  </w:style>
  <w:style w:type="paragraph" w:customStyle="1" w:styleId="946C2ACAF1744600AFEBE14796EA0120">
    <w:name w:val="946C2ACAF1744600AFEBE14796EA0120"/>
    <w:rsid w:val="004C496E"/>
  </w:style>
  <w:style w:type="paragraph" w:customStyle="1" w:styleId="23CE5CFCDDBF495899EB76B406AC2EBB">
    <w:name w:val="23CE5CFCDDBF495899EB76B406AC2EBB"/>
    <w:rsid w:val="004C496E"/>
  </w:style>
  <w:style w:type="paragraph" w:customStyle="1" w:styleId="5143DC97348D46F3AE2F1AE48C1AF662">
    <w:name w:val="5143DC97348D46F3AE2F1AE48C1AF662"/>
    <w:rsid w:val="004C496E"/>
  </w:style>
  <w:style w:type="paragraph" w:customStyle="1" w:styleId="C5DBFAA61C1F466492F1B5805C1F5F49">
    <w:name w:val="C5DBFAA61C1F466492F1B5805C1F5F49"/>
    <w:rsid w:val="004C496E"/>
  </w:style>
  <w:style w:type="paragraph" w:customStyle="1" w:styleId="BD45BD1838E74CCAAA280E66E09A124F">
    <w:name w:val="BD45BD1838E74CCAAA280E66E09A124F"/>
    <w:rsid w:val="004C496E"/>
  </w:style>
  <w:style w:type="paragraph" w:customStyle="1" w:styleId="D43BB09740E348838159B265ACBE9294">
    <w:name w:val="D43BB09740E348838159B265ACBE9294"/>
    <w:rsid w:val="004C496E"/>
  </w:style>
  <w:style w:type="paragraph" w:customStyle="1" w:styleId="094923799B9A467E874480EC54C2DF2B">
    <w:name w:val="094923799B9A467E874480EC54C2DF2B"/>
    <w:rsid w:val="004C496E"/>
  </w:style>
  <w:style w:type="paragraph" w:customStyle="1" w:styleId="53C62022A3B943368C4687B746E5BE7C">
    <w:name w:val="53C62022A3B943368C4687B746E5BE7C"/>
    <w:rsid w:val="004C496E"/>
  </w:style>
  <w:style w:type="paragraph" w:customStyle="1" w:styleId="EBDF1FD01F8944CC87E76576B2A15291">
    <w:name w:val="EBDF1FD01F8944CC87E76576B2A15291"/>
    <w:rsid w:val="004C496E"/>
  </w:style>
  <w:style w:type="paragraph" w:customStyle="1" w:styleId="5C68998D7C514E5F806BA205E64D6179">
    <w:name w:val="5C68998D7C514E5F806BA205E64D6179"/>
    <w:rsid w:val="0086023C"/>
  </w:style>
  <w:style w:type="paragraph" w:customStyle="1" w:styleId="BFBBD2ED6C434BD1BC5BEECD939423C8">
    <w:name w:val="BFBBD2ED6C434BD1BC5BEECD939423C8"/>
    <w:rsid w:val="0086023C"/>
  </w:style>
  <w:style w:type="paragraph" w:customStyle="1" w:styleId="3BBB420AB7774C11B37119047870CE5C">
    <w:name w:val="3BBB420AB7774C11B37119047870CE5C"/>
    <w:rsid w:val="0086023C"/>
  </w:style>
  <w:style w:type="paragraph" w:customStyle="1" w:styleId="D4AEC8471E7642E798EDB7BC15E9CF5D">
    <w:name w:val="D4AEC8471E7642E798EDB7BC15E9CF5D"/>
    <w:rsid w:val="0086023C"/>
  </w:style>
  <w:style w:type="paragraph" w:customStyle="1" w:styleId="31A343E18577451AB7372F87623D9927">
    <w:name w:val="31A343E18577451AB7372F87623D9927"/>
    <w:rsid w:val="0086023C"/>
  </w:style>
  <w:style w:type="paragraph" w:customStyle="1" w:styleId="F9C0970D6D954E5591D7F7AFAE26A157">
    <w:name w:val="F9C0970D6D954E5591D7F7AFAE26A157"/>
    <w:rsid w:val="0086023C"/>
  </w:style>
  <w:style w:type="paragraph" w:customStyle="1" w:styleId="40F7D5E75CDA4BCF9A61B95886F70CB4">
    <w:name w:val="40F7D5E75CDA4BCF9A61B95886F70CB4"/>
    <w:rsid w:val="0086023C"/>
  </w:style>
  <w:style w:type="paragraph" w:customStyle="1" w:styleId="4A90871B856C4092AD2A01345DD4983D">
    <w:name w:val="4A90871B856C4092AD2A01345DD4983D"/>
    <w:rsid w:val="004764F4"/>
  </w:style>
  <w:style w:type="paragraph" w:customStyle="1" w:styleId="AB09701928E94BCA8F07060D7DFD5164">
    <w:name w:val="AB09701928E94BCA8F07060D7DFD5164"/>
    <w:rsid w:val="004764F4"/>
  </w:style>
  <w:style w:type="paragraph" w:customStyle="1" w:styleId="A086CE2AF97446E38D96E7BE38A53605">
    <w:name w:val="A086CE2AF97446E38D96E7BE38A53605"/>
    <w:rsid w:val="004764F4"/>
  </w:style>
  <w:style w:type="paragraph" w:customStyle="1" w:styleId="0C156DBEF81649E388CC213D9FD67914">
    <w:name w:val="0C156DBEF81649E388CC213D9FD67914"/>
    <w:rsid w:val="004764F4"/>
  </w:style>
  <w:style w:type="paragraph" w:customStyle="1" w:styleId="483A832273774857A9EE306E95076149">
    <w:name w:val="483A832273774857A9EE306E95076149"/>
    <w:rsid w:val="004764F4"/>
  </w:style>
  <w:style w:type="paragraph" w:customStyle="1" w:styleId="A971475B21F74DCDBF4CD4987C851CFE">
    <w:name w:val="A971475B21F74DCDBF4CD4987C851CFE"/>
    <w:rsid w:val="004764F4"/>
  </w:style>
  <w:style w:type="paragraph" w:customStyle="1" w:styleId="D5CD026C79544E47B5DF87A6BAB71D5A">
    <w:name w:val="D5CD026C79544E47B5DF87A6BAB71D5A"/>
    <w:rsid w:val="00793308"/>
  </w:style>
  <w:style w:type="paragraph" w:customStyle="1" w:styleId="206DC60F5D16406C9C922BAF3139A2F0">
    <w:name w:val="206DC60F5D16406C9C922BAF3139A2F0"/>
    <w:rsid w:val="00793308"/>
  </w:style>
  <w:style w:type="paragraph" w:customStyle="1" w:styleId="2950C0B023334B50A4194AAA213BD2A1">
    <w:name w:val="2950C0B023334B50A4194AAA213BD2A1"/>
    <w:rsid w:val="00793308"/>
  </w:style>
  <w:style w:type="paragraph" w:customStyle="1" w:styleId="CAE73B9C8AEA4A9197BC6FB74A4857CD">
    <w:name w:val="CAE73B9C8AEA4A9197BC6FB74A4857CD"/>
    <w:rsid w:val="00793308"/>
  </w:style>
  <w:style w:type="paragraph" w:customStyle="1" w:styleId="1DAD28A70C9B41ACBD766BDE674A5AD7">
    <w:name w:val="1DAD28A70C9B41ACBD766BDE674A5AD7"/>
    <w:rsid w:val="00793308"/>
  </w:style>
  <w:style w:type="paragraph" w:customStyle="1" w:styleId="28E14CF99FAD4A89A7BB92225E61BE59">
    <w:name w:val="28E14CF99FAD4A89A7BB92225E61BE59"/>
    <w:rsid w:val="00793308"/>
  </w:style>
  <w:style w:type="paragraph" w:customStyle="1" w:styleId="4FD1DD0723BE455DA2FA150E571E8A6F">
    <w:name w:val="4FD1DD0723BE455DA2FA150E571E8A6F"/>
    <w:rsid w:val="00793308"/>
  </w:style>
  <w:style w:type="paragraph" w:customStyle="1" w:styleId="6BC15CFC5B3E4893AB277DE8FDC0B7E7">
    <w:name w:val="6BC15CFC5B3E4893AB277DE8FDC0B7E7"/>
    <w:rsid w:val="00793308"/>
  </w:style>
  <w:style w:type="paragraph" w:customStyle="1" w:styleId="6DB901147F834AFCA4590E2DF94D1DAD">
    <w:name w:val="6DB901147F834AFCA4590E2DF94D1DAD"/>
    <w:rsid w:val="00793308"/>
  </w:style>
  <w:style w:type="paragraph" w:customStyle="1" w:styleId="47099C38C6D341098EBE6083F34549EB">
    <w:name w:val="47099C38C6D341098EBE6083F34549EB"/>
    <w:rsid w:val="00793308"/>
  </w:style>
  <w:style w:type="paragraph" w:customStyle="1" w:styleId="9FEDBA3D50BA49E9A5A9BD418E628B59">
    <w:name w:val="9FEDBA3D50BA49E9A5A9BD418E628B59"/>
    <w:rsid w:val="00793308"/>
  </w:style>
  <w:style w:type="paragraph" w:customStyle="1" w:styleId="F92EC237C1C244DA9B186F6F739484C9">
    <w:name w:val="F92EC237C1C244DA9B186F6F739484C9"/>
    <w:rsid w:val="00793308"/>
  </w:style>
  <w:style w:type="paragraph" w:customStyle="1" w:styleId="90488C604B524EC5BA0919ADBDECCE7C">
    <w:name w:val="90488C604B524EC5BA0919ADBDECCE7C"/>
    <w:rsid w:val="003E2D56"/>
  </w:style>
  <w:style w:type="paragraph" w:customStyle="1" w:styleId="504CB4920C2E4273A5DC8A432BFE7A6C">
    <w:name w:val="504CB4920C2E4273A5DC8A432BFE7A6C"/>
    <w:rsid w:val="009046BC"/>
  </w:style>
  <w:style w:type="paragraph" w:customStyle="1" w:styleId="534166234C48484C8456DB5B3F0C1641">
    <w:name w:val="534166234C48484C8456DB5B3F0C1641"/>
    <w:rsid w:val="009046BC"/>
  </w:style>
  <w:style w:type="paragraph" w:customStyle="1" w:styleId="61488B96C28941C8B5430EB1CD9B97AA">
    <w:name w:val="61488B96C28941C8B5430EB1CD9B97AA"/>
    <w:rsid w:val="009046BC"/>
  </w:style>
  <w:style w:type="paragraph" w:customStyle="1" w:styleId="C2BD99FFE6AC4E19B6FEEF6220B4F8B1">
    <w:name w:val="C2BD99FFE6AC4E19B6FEEF6220B4F8B1"/>
    <w:rsid w:val="005D3A0A"/>
  </w:style>
  <w:style w:type="paragraph" w:customStyle="1" w:styleId="424A67E233C5469B866C8BD0876A8896">
    <w:name w:val="424A67E233C5469B866C8BD0876A8896"/>
    <w:rsid w:val="005D3A0A"/>
  </w:style>
  <w:style w:type="paragraph" w:customStyle="1" w:styleId="39388A4D45F54D6EA7A9438584901C90">
    <w:name w:val="39388A4D45F54D6EA7A9438584901C90"/>
    <w:rsid w:val="005D3A0A"/>
  </w:style>
  <w:style w:type="paragraph" w:customStyle="1" w:styleId="558745C0CC5145F9A1365734D1D3AF04">
    <w:name w:val="558745C0CC5145F9A1365734D1D3AF04"/>
    <w:rsid w:val="005D3A0A"/>
  </w:style>
  <w:style w:type="paragraph" w:customStyle="1" w:styleId="5272EB2DD86C42B4A9FB238B6DC0DDD0">
    <w:name w:val="5272EB2DD86C42B4A9FB238B6DC0DDD0"/>
    <w:rsid w:val="005D3A0A"/>
  </w:style>
  <w:style w:type="paragraph" w:customStyle="1" w:styleId="EF02CC79BF5947DD8A3AC4B663D1F205">
    <w:name w:val="EF02CC79BF5947DD8A3AC4B663D1F205"/>
    <w:rsid w:val="005D3A0A"/>
  </w:style>
  <w:style w:type="paragraph" w:customStyle="1" w:styleId="078272B39A3443C0B62688ED9B772067">
    <w:name w:val="078272B39A3443C0B62688ED9B772067"/>
    <w:rsid w:val="005D3A0A"/>
  </w:style>
  <w:style w:type="paragraph" w:customStyle="1" w:styleId="A0318A74C95E4503BA2F40064FB0F57C">
    <w:name w:val="A0318A74C95E4503BA2F40064FB0F57C"/>
    <w:rsid w:val="005D3A0A"/>
  </w:style>
  <w:style w:type="paragraph" w:customStyle="1" w:styleId="780AF5B2302D4CE7B39F955C27897163">
    <w:name w:val="780AF5B2302D4CE7B39F955C27897163"/>
    <w:rsid w:val="005D3A0A"/>
  </w:style>
  <w:style w:type="paragraph" w:customStyle="1" w:styleId="49D3A0CB8ABC46CCABA55ECC73866B97">
    <w:name w:val="49D3A0CB8ABC46CCABA55ECC73866B97"/>
    <w:rsid w:val="005D3A0A"/>
  </w:style>
  <w:style w:type="paragraph" w:customStyle="1" w:styleId="6ADC670A1A1241069D646C957DD496FD">
    <w:name w:val="6ADC670A1A1241069D646C957DD496FD"/>
    <w:rsid w:val="005D3A0A"/>
  </w:style>
  <w:style w:type="paragraph" w:customStyle="1" w:styleId="63A3F299AC024928AA35B4480CF159F1">
    <w:name w:val="63A3F299AC024928AA35B4480CF159F1"/>
    <w:rsid w:val="005D3A0A"/>
  </w:style>
  <w:style w:type="paragraph" w:customStyle="1" w:styleId="DCCA42EE2D724F7182400C4914350D7C">
    <w:name w:val="DCCA42EE2D724F7182400C4914350D7C"/>
    <w:rsid w:val="005D3A0A"/>
  </w:style>
  <w:style w:type="paragraph" w:customStyle="1" w:styleId="EDF22D30795F44A7B9D2F7952BD11D8F">
    <w:name w:val="EDF22D30795F44A7B9D2F7952BD11D8F"/>
    <w:rsid w:val="005D3A0A"/>
  </w:style>
  <w:style w:type="paragraph" w:customStyle="1" w:styleId="7A3D916992FA4A45B0EB3FC99AE573DB">
    <w:name w:val="7A3D916992FA4A45B0EB3FC99AE573DB"/>
    <w:rsid w:val="005D3A0A"/>
  </w:style>
  <w:style w:type="paragraph" w:customStyle="1" w:styleId="A28B7614FC2F4BE0BB0BEBA3A2A4C89F">
    <w:name w:val="A28B7614FC2F4BE0BB0BEBA3A2A4C89F"/>
    <w:rsid w:val="005D3A0A"/>
  </w:style>
  <w:style w:type="paragraph" w:customStyle="1" w:styleId="0A6CC4DE180F41A098F0A40C8B98FEBA">
    <w:name w:val="0A6CC4DE180F41A098F0A40C8B98FEBA"/>
    <w:rsid w:val="005D3A0A"/>
  </w:style>
  <w:style w:type="paragraph" w:customStyle="1" w:styleId="501057A951CD472A80A92024D283FC34">
    <w:name w:val="501057A951CD472A80A92024D283FC34"/>
    <w:rsid w:val="005D3A0A"/>
  </w:style>
  <w:style w:type="paragraph" w:customStyle="1" w:styleId="3789D52B09CD4641A203DAFCFB041D44">
    <w:name w:val="3789D52B09CD4641A203DAFCFB041D44"/>
    <w:rsid w:val="005D3A0A"/>
  </w:style>
  <w:style w:type="paragraph" w:customStyle="1" w:styleId="2909CB1F0FC8493B993B12CF88AB7B86">
    <w:name w:val="2909CB1F0FC8493B993B12CF88AB7B86"/>
    <w:rsid w:val="005D3A0A"/>
  </w:style>
  <w:style w:type="paragraph" w:customStyle="1" w:styleId="A5356DED4187472FA760A78FFEFDB7DE">
    <w:name w:val="A5356DED4187472FA760A78FFEFDB7DE"/>
    <w:rsid w:val="005D3A0A"/>
  </w:style>
  <w:style w:type="paragraph" w:customStyle="1" w:styleId="CE27F848157C48C8A6CB35C757CB3095">
    <w:name w:val="CE27F848157C48C8A6CB35C757CB3095"/>
    <w:rsid w:val="005D3A0A"/>
  </w:style>
  <w:style w:type="paragraph" w:customStyle="1" w:styleId="7967F90602BD450487C37406C7787FF0">
    <w:name w:val="7967F90602BD450487C37406C7787FF0"/>
    <w:rsid w:val="005D3A0A"/>
  </w:style>
  <w:style w:type="paragraph" w:customStyle="1" w:styleId="D008803EAA2844749590A44513B86A99">
    <w:name w:val="D008803EAA2844749590A44513B86A99"/>
    <w:rsid w:val="005D3A0A"/>
  </w:style>
  <w:style w:type="paragraph" w:customStyle="1" w:styleId="5CBE102E42EB4A569D1C32367D97071D">
    <w:name w:val="5CBE102E42EB4A569D1C32367D97071D"/>
    <w:rsid w:val="005D3A0A"/>
  </w:style>
  <w:style w:type="paragraph" w:customStyle="1" w:styleId="6E0DB54C8A634DC2A3242CBE0B6D602F">
    <w:name w:val="6E0DB54C8A634DC2A3242CBE0B6D602F"/>
    <w:rsid w:val="005D3A0A"/>
  </w:style>
  <w:style w:type="paragraph" w:customStyle="1" w:styleId="52E82861F226449197AC12B706FC81D0">
    <w:name w:val="52E82861F226449197AC12B706FC81D0"/>
    <w:rsid w:val="005D3A0A"/>
  </w:style>
  <w:style w:type="paragraph" w:customStyle="1" w:styleId="226A0EB5C576472D981353D30A786CF8">
    <w:name w:val="226A0EB5C576472D981353D30A786CF8"/>
    <w:rsid w:val="005D3A0A"/>
  </w:style>
  <w:style w:type="paragraph" w:customStyle="1" w:styleId="068B6BDABD6F4090821A12B011191348">
    <w:name w:val="068B6BDABD6F4090821A12B011191348"/>
    <w:rsid w:val="005D3A0A"/>
  </w:style>
  <w:style w:type="paragraph" w:customStyle="1" w:styleId="5E7576387481461B80A1F45F7BCA1664">
    <w:name w:val="5E7576387481461B80A1F45F7BCA1664"/>
    <w:rsid w:val="005D3A0A"/>
  </w:style>
  <w:style w:type="paragraph" w:customStyle="1" w:styleId="FF8310C70FBA4C4EAC9114ECDD70A3C2">
    <w:name w:val="FF8310C70FBA4C4EAC9114ECDD70A3C2"/>
    <w:rsid w:val="005D3A0A"/>
  </w:style>
  <w:style w:type="paragraph" w:customStyle="1" w:styleId="2C08D8E518AE49DEA090C4E04C29F082">
    <w:name w:val="2C08D8E518AE49DEA090C4E04C29F082"/>
    <w:rsid w:val="005D3A0A"/>
  </w:style>
  <w:style w:type="paragraph" w:customStyle="1" w:styleId="982CDEB3974545F389A7B1F8ACEEA530">
    <w:name w:val="982CDEB3974545F389A7B1F8ACEEA530"/>
    <w:rsid w:val="005D3A0A"/>
  </w:style>
  <w:style w:type="paragraph" w:customStyle="1" w:styleId="234BEFAC59254E439CF72E7A201A2875">
    <w:name w:val="234BEFAC59254E439CF72E7A201A2875"/>
    <w:rsid w:val="005D3A0A"/>
  </w:style>
  <w:style w:type="paragraph" w:customStyle="1" w:styleId="86D480166E8D42E4964966B15350E0C3">
    <w:name w:val="86D480166E8D42E4964966B15350E0C3"/>
    <w:rsid w:val="005D3A0A"/>
  </w:style>
  <w:style w:type="paragraph" w:customStyle="1" w:styleId="6C4EE35C6DCA48CB86FF0E9CAEBC3448">
    <w:name w:val="6C4EE35C6DCA48CB86FF0E9CAEBC3448"/>
    <w:rsid w:val="005D3A0A"/>
  </w:style>
  <w:style w:type="paragraph" w:customStyle="1" w:styleId="0C311C6A57C243B1A1D2362E682C8B71">
    <w:name w:val="0C311C6A57C243B1A1D2362E682C8B71"/>
    <w:rsid w:val="005D3A0A"/>
  </w:style>
  <w:style w:type="paragraph" w:customStyle="1" w:styleId="F52418846BE54596A0C77FDB04648CB9">
    <w:name w:val="F52418846BE54596A0C77FDB04648CB9"/>
    <w:rsid w:val="005D3A0A"/>
  </w:style>
  <w:style w:type="paragraph" w:customStyle="1" w:styleId="38F1D4719F14423899307F7C4747B7E7">
    <w:name w:val="38F1D4719F14423899307F7C4747B7E7"/>
    <w:rsid w:val="005D3A0A"/>
  </w:style>
  <w:style w:type="paragraph" w:customStyle="1" w:styleId="0DDA2E706DF343A8B745233A214D99CB">
    <w:name w:val="0DDA2E706DF343A8B745233A214D99CB"/>
    <w:rsid w:val="005D3A0A"/>
  </w:style>
  <w:style w:type="paragraph" w:customStyle="1" w:styleId="B73365463CD14E7C998D946C4327BA1D">
    <w:name w:val="B73365463CD14E7C998D946C4327BA1D"/>
    <w:rsid w:val="005D3A0A"/>
  </w:style>
  <w:style w:type="paragraph" w:customStyle="1" w:styleId="9A4350328C1449518DA4AD499725CF1A">
    <w:name w:val="9A4350328C1449518DA4AD499725CF1A"/>
    <w:rsid w:val="005D3A0A"/>
  </w:style>
  <w:style w:type="paragraph" w:customStyle="1" w:styleId="811984EC49DA41CEB213F76E51206124">
    <w:name w:val="811984EC49DA41CEB213F76E51206124"/>
    <w:rsid w:val="005D3A0A"/>
  </w:style>
  <w:style w:type="paragraph" w:customStyle="1" w:styleId="473D62603C714A0C8EB307FF4528A5BC">
    <w:name w:val="473D62603C714A0C8EB307FF4528A5BC"/>
    <w:rsid w:val="005D3A0A"/>
  </w:style>
  <w:style w:type="paragraph" w:customStyle="1" w:styleId="B211031F1CB44C97A06DFB027AEA994E">
    <w:name w:val="B211031F1CB44C97A06DFB027AEA994E"/>
    <w:rsid w:val="005D3A0A"/>
  </w:style>
  <w:style w:type="paragraph" w:customStyle="1" w:styleId="FEF81DBE00D842548181962C414AD211">
    <w:name w:val="FEF81DBE00D842548181962C414AD211"/>
    <w:rsid w:val="005D3A0A"/>
  </w:style>
  <w:style w:type="paragraph" w:customStyle="1" w:styleId="CD332FA419494A16AA0BAC1755C64458">
    <w:name w:val="CD332FA419494A16AA0BAC1755C64458"/>
    <w:rsid w:val="005D3A0A"/>
  </w:style>
  <w:style w:type="paragraph" w:customStyle="1" w:styleId="B6DA7BF3AFB5478E8AE4B6D457385C39">
    <w:name w:val="B6DA7BF3AFB5478E8AE4B6D457385C39"/>
    <w:rsid w:val="005D3A0A"/>
  </w:style>
  <w:style w:type="paragraph" w:customStyle="1" w:styleId="A3298FDC27154F59B3B574350A7783E2">
    <w:name w:val="A3298FDC27154F59B3B574350A7783E2"/>
    <w:rsid w:val="005D3A0A"/>
  </w:style>
  <w:style w:type="paragraph" w:customStyle="1" w:styleId="BFF1D2CF8AAC4C5AAA7108B552FD09A0">
    <w:name w:val="BFF1D2CF8AAC4C5AAA7108B552FD09A0"/>
    <w:rsid w:val="005D3A0A"/>
  </w:style>
  <w:style w:type="paragraph" w:customStyle="1" w:styleId="8233164227ED4DB8984EE1FD4635EA21">
    <w:name w:val="8233164227ED4DB8984EE1FD4635EA21"/>
    <w:rsid w:val="005D3A0A"/>
  </w:style>
  <w:style w:type="paragraph" w:customStyle="1" w:styleId="E1461B1985084378AA745510882737B0">
    <w:name w:val="E1461B1985084378AA745510882737B0"/>
    <w:rsid w:val="005D3A0A"/>
  </w:style>
  <w:style w:type="paragraph" w:customStyle="1" w:styleId="51BC4F3ECB5A4DBFB401F5B7AE66DD46">
    <w:name w:val="51BC4F3ECB5A4DBFB401F5B7AE66DD46"/>
    <w:rsid w:val="005D3A0A"/>
  </w:style>
  <w:style w:type="paragraph" w:customStyle="1" w:styleId="8BBEA18C2AE046D98CE372D5A10FB8D3">
    <w:name w:val="8BBEA18C2AE046D98CE372D5A10FB8D3"/>
    <w:rsid w:val="005D3A0A"/>
  </w:style>
  <w:style w:type="paragraph" w:customStyle="1" w:styleId="2969DA0CF08D40AA99FB07DC7D06BC29">
    <w:name w:val="2969DA0CF08D40AA99FB07DC7D06BC29"/>
    <w:rsid w:val="005D3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Berufs- und Weiterbildung
Betriebliche Bildung</Organisation1>
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4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D1A178E0-1BBD-41A4-9F35-C5CC47E6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Ganz Nadia</cp:lastModifiedBy>
  <cp:revision>9</cp:revision>
  <dcterms:created xsi:type="dcterms:W3CDTF">2023-10-03T14:14:00Z</dcterms:created>
  <dcterms:modified xsi:type="dcterms:W3CDTF">2024-09-05T08:36:00Z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