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ED7632" w:rsidRPr="00ED7632" w14:paraId="7BA5DA13" w14:textId="77777777" w:rsidTr="00ED7632">
        <w:trPr>
          <w:cantSplit/>
          <w:trHeight w:val="14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4C11" w14:textId="77777777" w:rsidR="00ED7632" w:rsidRPr="00165C5E" w:rsidRDefault="00ED7632" w:rsidP="00ED7632">
            <w:pPr>
              <w:pStyle w:val="AbsenderTitel"/>
              <w:rPr>
                <w:rFonts w:ascii="Segoe UI" w:hAnsi="Segoe UI" w:cs="Segoe UI"/>
              </w:rPr>
            </w:pPr>
            <w:r w:rsidRPr="00165C5E">
              <w:rPr>
                <w:rFonts w:ascii="Segoe UI" w:hAnsi="Segoe UI" w:cs="Segoe UI"/>
                <w:kern w:val="0"/>
              </w:rPr>
              <w:t>Bildungs- und Kulturdepartement</w:t>
            </w:r>
          </w:p>
        </w:tc>
      </w:tr>
      <w:tr w:rsidR="00ED7632" w:rsidRPr="00ED7632" w14:paraId="770A9E5D" w14:textId="77777777" w:rsidTr="00F82B36">
        <w:trPr>
          <w:cantSplit/>
          <w:trHeight w:val="462"/>
        </w:trPr>
        <w:sdt>
          <w:sdtPr>
            <w:rPr>
              <w:rFonts w:ascii="Segoe UI" w:hAnsi="Segoe UI" w:cs="Segoe UI"/>
              <w:b/>
            </w:rPr>
            <w:tag w:val="Organisation1"/>
            <w:id w:val="-1258282560"/>
            <w:placeholder>
              <w:docPart w:val="61488B96C28941C8B5430EB1CD9B97AA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4AC0A0F" w14:textId="77777777" w:rsidR="00ED7632" w:rsidRPr="00ED7632" w:rsidRDefault="00ED7632" w:rsidP="00ED7632">
                <w:pPr>
                  <w:pStyle w:val="AbsenderTitel"/>
                  <w:rPr>
                    <w:rFonts w:ascii="Segoe UI" w:hAnsi="Segoe UI" w:cs="Segoe UI"/>
                  </w:rPr>
                </w:pPr>
                <w:r w:rsidRPr="00ED7632">
                  <w:rPr>
                    <w:rFonts w:ascii="Segoe UI" w:hAnsi="Segoe UI" w:cs="Segoe UI"/>
                    <w:b/>
                  </w:rPr>
                  <w:t>Dienststelle Berufs- und Weiterbildung</w:t>
                </w:r>
                <w:r w:rsidRPr="00ED7632">
                  <w:rPr>
                    <w:rFonts w:ascii="Segoe UI" w:hAnsi="Segoe UI" w:cs="Segoe UI"/>
                    <w:b/>
                  </w:rPr>
                  <w:br/>
                  <w:t>Betriebliche Bildung</w:t>
                </w:r>
              </w:p>
            </w:tc>
          </w:sdtContent>
        </w:sdt>
      </w:tr>
    </w:tbl>
    <w:p w14:paraId="6D6A4979" w14:textId="77777777" w:rsidR="00AA0265" w:rsidRPr="00ED7632" w:rsidRDefault="00AA0265" w:rsidP="005D0B28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AA0265" w:rsidRPr="00ED7632" w:rsidSect="00F82B36">
          <w:headerReference w:type="default" r:id="rId13"/>
          <w:footerReference w:type="default" r:id="rId14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14:paraId="2191922E" w14:textId="77777777" w:rsidR="000B32C0" w:rsidRPr="00E76442" w:rsidRDefault="000B32C0" w:rsidP="00F82B36">
      <w:pPr>
        <w:spacing w:before="120"/>
        <w:rPr>
          <w:rFonts w:ascii="Segoe UI" w:hAnsi="Segoe UI" w:cs="Segoe UI"/>
          <w:b/>
          <w:sz w:val="10"/>
          <w:szCs w:val="10"/>
        </w:rPr>
      </w:pPr>
    </w:p>
    <w:p w14:paraId="68A1C5DA" w14:textId="77777777" w:rsidR="00AA0265" w:rsidRPr="00ED7632" w:rsidRDefault="00385741" w:rsidP="00F82B36">
      <w:pPr>
        <w:spacing w:before="120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Detailhandel</w:t>
      </w:r>
    </w:p>
    <w:p w14:paraId="21301F8D" w14:textId="77777777" w:rsidR="00E21859" w:rsidRDefault="00F82B36" w:rsidP="00F82B36">
      <w:pPr>
        <w:spacing w:after="240"/>
        <w:rPr>
          <w:rFonts w:ascii="Segoe UI" w:hAnsi="Segoe UI" w:cs="Segoe UI"/>
        </w:rPr>
      </w:pPr>
      <w:r w:rsidRPr="00ED7632">
        <w:rPr>
          <w:rFonts w:ascii="Segoe UI" w:hAnsi="Segoe UI" w:cs="Segoe UI"/>
        </w:rPr>
        <w:t>Beiblatt für das Qualifikationsverfahren</w:t>
      </w:r>
      <w:r w:rsidR="00E21859" w:rsidRPr="00ED7632">
        <w:rPr>
          <w:rFonts w:ascii="Segoe UI" w:hAnsi="Segoe UI" w:cs="Segoe UI"/>
        </w:rPr>
        <w:br/>
      </w:r>
    </w:p>
    <w:tbl>
      <w:tblPr>
        <w:tblW w:w="105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680"/>
        <w:gridCol w:w="1200"/>
        <w:gridCol w:w="1320"/>
        <w:gridCol w:w="1172"/>
        <w:gridCol w:w="1228"/>
        <w:gridCol w:w="1200"/>
        <w:gridCol w:w="1200"/>
      </w:tblGrid>
      <w:tr w:rsidR="00385741" w:rsidRPr="00907EE3" w14:paraId="459B7B87" w14:textId="77777777" w:rsidTr="00B00ABC">
        <w:tc>
          <w:tcPr>
            <w:tcW w:w="3240" w:type="dxa"/>
            <w:gridSpan w:val="2"/>
            <w:shd w:val="pct10" w:color="auto" w:fill="auto"/>
          </w:tcPr>
          <w:p w14:paraId="4E373884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Name / Vorname Lernende/r</w:t>
            </w:r>
          </w:p>
        </w:tc>
        <w:sdt>
          <w:sdtPr>
            <w:rPr>
              <w:rFonts w:ascii="Segoe UI" w:hAnsi="Segoe UI" w:cs="Segoe UI"/>
              <w:sz w:val="19"/>
            </w:rPr>
            <w:id w:val="668522480"/>
            <w:placeholder>
              <w:docPart w:val="C2BD99FFE6AC4E19B6FEEF6220B4F8B1"/>
            </w:placeholder>
          </w:sdtPr>
          <w:sdtEndPr/>
          <w:sdtContent>
            <w:sdt>
              <w:sdtPr>
                <w:rPr>
                  <w:rFonts w:ascii="Segoe UI" w:hAnsi="Segoe UI" w:cs="Segoe UI"/>
                  <w:sz w:val="19"/>
                </w:rPr>
                <w:id w:val="463865619"/>
                <w:placeholder>
                  <w:docPart w:val="424A67E233C5469B866C8BD0876A8896"/>
                </w:placeholder>
                <w:showingPlcHdr/>
              </w:sdtPr>
              <w:sdtEndPr/>
              <w:sdtContent>
                <w:tc>
                  <w:tcPr>
                    <w:tcW w:w="7320" w:type="dxa"/>
                    <w:gridSpan w:val="6"/>
                  </w:tcPr>
                  <w:p w14:paraId="3780070E" w14:textId="77777777" w:rsidR="00385741" w:rsidRPr="00907EE3" w:rsidRDefault="00385741" w:rsidP="00B00ABC">
                    <w:pPr>
                      <w:tabs>
                        <w:tab w:val="left" w:pos="3261"/>
                        <w:tab w:val="left" w:pos="9639"/>
                      </w:tabs>
                      <w:spacing w:before="120" w:after="120"/>
                      <w:rPr>
                        <w:rFonts w:ascii="Segoe UI" w:hAnsi="Segoe UI" w:cs="Segoe UI"/>
                        <w:sz w:val="19"/>
                      </w:rPr>
                    </w:pPr>
                    <w:r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Name, Vorname</w:t>
                    </w:r>
                  </w:p>
                </w:tc>
              </w:sdtContent>
            </w:sdt>
          </w:sdtContent>
        </w:sdt>
      </w:tr>
      <w:tr w:rsidR="00385741" w:rsidRPr="00907EE3" w14:paraId="1BF86C40" w14:textId="77777777" w:rsidTr="00B00ABC">
        <w:tc>
          <w:tcPr>
            <w:tcW w:w="3240" w:type="dxa"/>
            <w:gridSpan w:val="2"/>
            <w:shd w:val="pct10" w:color="auto" w:fill="auto"/>
          </w:tcPr>
          <w:p w14:paraId="78DEC2E8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Adresse (Strasse/Ort)</w:t>
            </w:r>
          </w:p>
          <w:p w14:paraId="14E82875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-1668169119"/>
            <w:placeholder>
              <w:docPart w:val="39388A4D45F54D6EA7A9438584901C90"/>
            </w:placeholder>
            <w:showingPlcHdr/>
          </w:sdtPr>
          <w:sdtEndPr/>
          <w:sdtContent>
            <w:tc>
              <w:tcPr>
                <w:tcW w:w="7320" w:type="dxa"/>
                <w:gridSpan w:val="6"/>
                <w:vAlign w:val="center"/>
              </w:tcPr>
              <w:p w14:paraId="2964D2D1" w14:textId="77777777" w:rsidR="00385741" w:rsidRPr="00907EE3" w:rsidRDefault="00385741" w:rsidP="00B00ABC">
                <w:pPr>
                  <w:pStyle w:val="Fuzeile"/>
                  <w:tabs>
                    <w:tab w:val="left" w:pos="3261"/>
                    <w:tab w:val="left" w:pos="9639"/>
                  </w:tabs>
                  <w:spacing w:before="120" w:after="120"/>
                  <w:rPr>
                    <w:rFonts w:ascii="Segoe UI" w:hAnsi="Segoe UI" w:cs="Segoe UI"/>
                    <w:sz w:val="19"/>
                    <w:szCs w:val="19"/>
                  </w:rPr>
                </w:pPr>
                <w:r w:rsidRPr="00907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Adresse (Strasse/Ort).</w:t>
                </w:r>
              </w:p>
            </w:tc>
          </w:sdtContent>
        </w:sdt>
      </w:tr>
      <w:tr w:rsidR="00385741" w:rsidRPr="00907EE3" w14:paraId="1BB8DEAE" w14:textId="77777777" w:rsidTr="00B00ABC">
        <w:tc>
          <w:tcPr>
            <w:tcW w:w="3240" w:type="dxa"/>
            <w:gridSpan w:val="2"/>
            <w:shd w:val="pct10" w:color="auto" w:fill="auto"/>
          </w:tcPr>
          <w:p w14:paraId="245DA24D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lang w:val="de-DE"/>
              </w:rPr>
            </w:pPr>
            <w:r w:rsidRPr="00907EE3">
              <w:rPr>
                <w:rFonts w:ascii="Segoe UI" w:hAnsi="Segoe UI" w:cs="Segoe UI"/>
                <w:sz w:val="19"/>
                <w:lang w:val="it-IT"/>
              </w:rPr>
              <w:t xml:space="preserve">Telefon-Nr. </w:t>
            </w:r>
          </w:p>
        </w:tc>
        <w:sdt>
          <w:sdtPr>
            <w:rPr>
              <w:rFonts w:ascii="Segoe UI" w:hAnsi="Segoe UI" w:cs="Segoe UI"/>
              <w:sz w:val="19"/>
              <w:lang w:val="de-DE"/>
            </w:rPr>
            <w:id w:val="-922490994"/>
            <w:placeholder>
              <w:docPart w:val="558745C0CC5145F9A1365734D1D3AF04"/>
            </w:placeholder>
            <w:showingPlcHdr/>
          </w:sdtPr>
          <w:sdtEndPr/>
          <w:sdtContent>
            <w:tc>
              <w:tcPr>
                <w:tcW w:w="7320" w:type="dxa"/>
                <w:gridSpan w:val="6"/>
              </w:tcPr>
              <w:p w14:paraId="37282FA7" w14:textId="77777777" w:rsidR="00385741" w:rsidRPr="00907EE3" w:rsidRDefault="00385741" w:rsidP="00B00ABC">
                <w:pPr>
                  <w:tabs>
                    <w:tab w:val="left" w:pos="3261"/>
                    <w:tab w:val="left" w:pos="9639"/>
                  </w:tabs>
                  <w:spacing w:before="120" w:after="120"/>
                  <w:rPr>
                    <w:rFonts w:ascii="Segoe UI" w:hAnsi="Segoe UI" w:cs="Segoe UI"/>
                    <w:sz w:val="19"/>
                    <w:lang w:val="de-DE"/>
                  </w:rPr>
                </w:pPr>
                <w:r w:rsidRPr="00907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Telefon-Nr.</w:t>
                </w:r>
              </w:p>
            </w:tc>
          </w:sdtContent>
        </w:sdt>
      </w:tr>
      <w:tr w:rsidR="00385741" w:rsidRPr="00907EE3" w14:paraId="5C220D62" w14:textId="77777777" w:rsidTr="00866946">
        <w:tc>
          <w:tcPr>
            <w:tcW w:w="3240" w:type="dxa"/>
            <w:gridSpan w:val="2"/>
            <w:shd w:val="pct10" w:color="auto" w:fill="auto"/>
          </w:tcPr>
          <w:p w14:paraId="1E4377DA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bCs/>
                <w:sz w:val="19"/>
              </w:rPr>
              <w:t>Ausbildung</w:t>
            </w:r>
            <w:r>
              <w:rPr>
                <w:rFonts w:ascii="Segoe UI" w:hAnsi="Segoe UI" w:cs="Segoe UI"/>
                <w:bCs/>
                <w:sz w:val="19"/>
              </w:rPr>
              <w:t xml:space="preserve"> / Schwerpunkt</w:t>
            </w:r>
          </w:p>
        </w:tc>
        <w:tc>
          <w:tcPr>
            <w:tcW w:w="3692" w:type="dxa"/>
            <w:gridSpan w:val="3"/>
            <w:tcBorders>
              <w:right w:val="single" w:sz="4" w:space="0" w:color="auto"/>
            </w:tcBorders>
          </w:tcPr>
          <w:p w14:paraId="1D59BA58" w14:textId="77777777" w:rsidR="00385741" w:rsidRPr="00907EE3" w:rsidRDefault="00E15017" w:rsidP="00B00ABC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31446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3E">
                  <w:rPr>
                    <w:rFonts w:ascii="MS Gothic" w:eastAsia="MS Gothic" w:hAnsi="MS Gothic" w:cs="Segoe UI" w:hint="eastAsia"/>
                    <w:bCs/>
                    <w:sz w:val="19"/>
                  </w:rPr>
                  <w:t>☐</w:t>
                </w:r>
              </w:sdtContent>
            </w:sdt>
            <w:r w:rsidR="00385741" w:rsidRPr="00907EE3">
              <w:rPr>
                <w:rFonts w:ascii="Segoe UI" w:hAnsi="Segoe UI" w:cs="Segoe UI"/>
                <w:bCs/>
                <w:sz w:val="19"/>
              </w:rPr>
              <w:t xml:space="preserve"> Reguläre Ausbildung</w:t>
            </w:r>
          </w:p>
          <w:p w14:paraId="164E74C6" w14:textId="77777777" w:rsidR="00385741" w:rsidRPr="00907EE3" w:rsidRDefault="00E15017" w:rsidP="00B00ABC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27029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41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385741" w:rsidRPr="00907EE3">
              <w:rPr>
                <w:rFonts w:ascii="Segoe UI" w:hAnsi="Segoe UI" w:cs="Segoe UI"/>
                <w:bCs/>
                <w:sz w:val="19"/>
              </w:rPr>
              <w:t xml:space="preserve"> Ausbildung gemäss Art. 32 BBV</w:t>
            </w:r>
          </w:p>
          <w:p w14:paraId="5AE28940" w14:textId="77777777" w:rsidR="00385741" w:rsidRPr="00907EE3" w:rsidRDefault="00E15017" w:rsidP="00B00ABC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-28018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41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385741" w:rsidRPr="00907EE3">
              <w:rPr>
                <w:rFonts w:ascii="Segoe UI" w:hAnsi="Segoe UI" w:cs="Segoe UI"/>
                <w:bCs/>
                <w:sz w:val="19"/>
              </w:rPr>
              <w:t xml:space="preserve"> Repetentin / Repetent</w:t>
            </w:r>
          </w:p>
        </w:tc>
        <w:tc>
          <w:tcPr>
            <w:tcW w:w="36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B8345E" w14:textId="183951E0" w:rsidR="00385741" w:rsidRPr="00907EE3" w:rsidRDefault="00E15017" w:rsidP="00B00ABC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200031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41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385741" w:rsidRPr="00907EE3">
              <w:rPr>
                <w:rFonts w:ascii="Segoe UI" w:hAnsi="Segoe UI" w:cs="Segoe UI"/>
                <w:bCs/>
                <w:sz w:val="19"/>
              </w:rPr>
              <w:t xml:space="preserve"> Detailhandelsassistentin/-assistent</w:t>
            </w:r>
            <w:r w:rsidR="00866946">
              <w:rPr>
                <w:rFonts w:ascii="Segoe UI" w:hAnsi="Segoe UI" w:cs="Segoe UI"/>
                <w:bCs/>
                <w:sz w:val="19"/>
              </w:rPr>
              <w:t xml:space="preserve"> EBA</w:t>
            </w:r>
          </w:p>
          <w:p w14:paraId="18BDC501" w14:textId="34D353FE" w:rsidR="00385741" w:rsidRPr="00907EE3" w:rsidRDefault="00E15017" w:rsidP="00B00ABC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6314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41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385741" w:rsidRPr="00907EE3">
              <w:rPr>
                <w:rFonts w:ascii="Segoe UI" w:hAnsi="Segoe UI" w:cs="Segoe UI"/>
                <w:bCs/>
                <w:sz w:val="19"/>
              </w:rPr>
              <w:t xml:space="preserve"> Detailhandelsfachfrau/-fachmann</w:t>
            </w:r>
            <w:r w:rsidR="00866946">
              <w:rPr>
                <w:rFonts w:ascii="Segoe UI" w:hAnsi="Segoe UI" w:cs="Segoe UI"/>
                <w:bCs/>
                <w:sz w:val="19"/>
              </w:rPr>
              <w:t xml:space="preserve"> EFZ</w:t>
            </w:r>
          </w:p>
          <w:p w14:paraId="433B7C73" w14:textId="762F2F2D" w:rsidR="00385741" w:rsidRPr="00907EE3" w:rsidRDefault="00E15017" w:rsidP="00B00ABC">
            <w:pPr>
              <w:tabs>
                <w:tab w:val="left" w:pos="290"/>
                <w:tab w:val="left" w:pos="65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-57890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41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D0269F">
              <w:rPr>
                <w:rFonts w:ascii="Segoe UI" w:hAnsi="Segoe UI" w:cs="Segoe UI"/>
                <w:bCs/>
                <w:sz w:val="19"/>
              </w:rPr>
              <w:t xml:space="preserve"> Gestalten von Einkaufserlebnissen</w:t>
            </w:r>
            <w:r w:rsidR="00D0269F">
              <w:rPr>
                <w:rFonts w:ascii="Segoe UI" w:hAnsi="Segoe UI" w:cs="Segoe UI"/>
                <w:bCs/>
                <w:sz w:val="19"/>
              </w:rPr>
              <w:br/>
            </w:r>
            <w:sdt>
              <w:sdtPr>
                <w:rPr>
                  <w:rFonts w:ascii="Segoe UI" w:hAnsi="Segoe UI" w:cs="Segoe UI"/>
                  <w:bCs/>
                  <w:sz w:val="19"/>
                </w:rPr>
                <w:id w:val="-94183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41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D0269F">
              <w:rPr>
                <w:rFonts w:ascii="Segoe UI" w:hAnsi="Segoe UI" w:cs="Segoe UI"/>
                <w:bCs/>
                <w:sz w:val="19"/>
              </w:rPr>
              <w:t xml:space="preserve"> </w:t>
            </w:r>
            <w:r w:rsidR="00866946">
              <w:rPr>
                <w:rFonts w:ascii="Segoe UI" w:hAnsi="Segoe UI" w:cs="Segoe UI"/>
                <w:bCs/>
                <w:sz w:val="19"/>
              </w:rPr>
              <w:t xml:space="preserve">Betreuen von </w:t>
            </w:r>
            <w:r w:rsidR="00D0269F">
              <w:rPr>
                <w:rFonts w:ascii="Segoe UI" w:hAnsi="Segoe UI" w:cs="Segoe UI"/>
                <w:bCs/>
                <w:sz w:val="19"/>
              </w:rPr>
              <w:t>Online-Shops</w:t>
            </w:r>
          </w:p>
        </w:tc>
      </w:tr>
      <w:tr w:rsidR="00385741" w:rsidRPr="00907EE3" w14:paraId="552E8B9D" w14:textId="77777777" w:rsidTr="00B00ABC">
        <w:trPr>
          <w:cantSplit/>
          <w:trHeight w:val="270"/>
        </w:trPr>
        <w:tc>
          <w:tcPr>
            <w:tcW w:w="3240" w:type="dxa"/>
            <w:gridSpan w:val="2"/>
            <w:shd w:val="pct10" w:color="auto" w:fill="auto"/>
            <w:vAlign w:val="center"/>
          </w:tcPr>
          <w:p w14:paraId="21685EFE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 xml:space="preserve">Branchenbezeichnung gemäss </w:t>
            </w:r>
          </w:p>
          <w:p w14:paraId="3C10E973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Lehrvertrag</w:t>
            </w:r>
          </w:p>
        </w:tc>
        <w:tc>
          <w:tcPr>
            <w:tcW w:w="7320" w:type="dxa"/>
            <w:gridSpan w:val="6"/>
            <w:tcBorders>
              <w:bottom w:val="single" w:sz="4" w:space="0" w:color="auto"/>
            </w:tcBorders>
          </w:tcPr>
          <w:p w14:paraId="6FD8BCF0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331796419"/>
                <w:placeholder>
                  <w:docPart w:val="5272EB2DD86C42B4A9FB238B6DC0DDD0"/>
                </w:placeholder>
                <w:showingPlcHdr/>
              </w:sdtPr>
              <w:sdtEndPr/>
              <w:sdtContent>
                <w:r w:rsidR="00C43D3A" w:rsidRPr="000E18AC">
                  <w:rPr>
                    <w:rStyle w:val="Platzhaltertext"/>
                    <w:rFonts w:cs="Arial"/>
                    <w:sz w:val="20"/>
                    <w:szCs w:val="20"/>
                  </w:rPr>
                  <w:t>Branche:</w:t>
                </w:r>
              </w:sdtContent>
            </w:sdt>
          </w:p>
          <w:p w14:paraId="68D52D0F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706206485"/>
                <w:placeholder>
                  <w:docPart w:val="EF02CC79BF5947DD8A3AC4B663D1F205"/>
                </w:placeholder>
                <w:showingPlcHdr/>
              </w:sdtPr>
              <w:sdtEndPr/>
              <w:sdtContent>
                <w:r w:rsidR="00385741" w:rsidRPr="00907EE3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Untergruppe (falls vorhanden):</w:t>
                </w:r>
              </w:sdtContent>
            </w:sdt>
          </w:p>
        </w:tc>
      </w:tr>
      <w:tr w:rsidR="00385741" w:rsidRPr="00907EE3" w14:paraId="4F1F2BA8" w14:textId="77777777" w:rsidTr="00B00ABC">
        <w:tc>
          <w:tcPr>
            <w:tcW w:w="3240" w:type="dxa"/>
            <w:gridSpan w:val="2"/>
            <w:shd w:val="pct10" w:color="auto" w:fill="auto"/>
          </w:tcPr>
          <w:p w14:paraId="75AEE6D7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>
              <w:rPr>
                <w:rFonts w:ascii="Segoe UI" w:hAnsi="Segoe UI" w:cs="Segoe UI"/>
                <w:sz w:val="19"/>
              </w:rPr>
              <w:t>Name Lehr- oder Prüfungsbetrieb</w:t>
            </w:r>
          </w:p>
        </w:tc>
        <w:sdt>
          <w:sdtPr>
            <w:rPr>
              <w:rFonts w:ascii="Segoe UI" w:hAnsi="Segoe UI" w:cs="Segoe UI"/>
              <w:sz w:val="19"/>
            </w:rPr>
            <w:id w:val="1257557870"/>
            <w:placeholder>
              <w:docPart w:val="078272B39A3443C0B62688ED9B772067"/>
            </w:placeholder>
          </w:sdtPr>
          <w:sdtEndPr/>
          <w:sdtContent>
            <w:tc>
              <w:tcPr>
                <w:tcW w:w="7320" w:type="dxa"/>
                <w:gridSpan w:val="6"/>
              </w:tcPr>
              <w:p w14:paraId="51DABA05" w14:textId="77777777" w:rsidR="00385741" w:rsidRPr="00907EE3" w:rsidRDefault="00385741" w:rsidP="00B00ABC">
                <w:pPr>
                  <w:tabs>
                    <w:tab w:val="left" w:pos="3261"/>
                    <w:tab w:val="left" w:pos="9639"/>
                  </w:tabs>
                  <w:spacing w:before="120"/>
                  <w:rPr>
                    <w:rFonts w:ascii="Segoe UI" w:hAnsi="Segoe UI" w:cs="Segoe UI"/>
                    <w:color w:val="808080"/>
                  </w:rPr>
                </w:pPr>
                <w:r w:rsidRPr="00174D85">
                  <w:rPr>
                    <w:rFonts w:ascii="Segoe UI" w:hAnsi="Segoe UI" w:cs="Segoe UI"/>
                    <w:color w:val="7F7F7F" w:themeColor="text1" w:themeTint="80"/>
                    <w:sz w:val="19"/>
                  </w:rPr>
                  <w:t>Lehr- oder Prüfungsbetrieb</w:t>
                </w:r>
              </w:p>
            </w:tc>
          </w:sdtContent>
        </w:sdt>
      </w:tr>
      <w:tr w:rsidR="00385741" w:rsidRPr="00907EE3" w14:paraId="175C55F6" w14:textId="77777777" w:rsidTr="00B00ABC">
        <w:tc>
          <w:tcPr>
            <w:tcW w:w="3240" w:type="dxa"/>
            <w:gridSpan w:val="2"/>
            <w:shd w:val="pct10" w:color="auto" w:fill="auto"/>
          </w:tcPr>
          <w:p w14:paraId="79DA9DB3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Adresse Prüfungsort (Strasse/Ort)</w:t>
            </w:r>
          </w:p>
        </w:tc>
        <w:sdt>
          <w:sdtPr>
            <w:rPr>
              <w:rFonts w:ascii="Segoe UI" w:hAnsi="Segoe UI" w:cs="Segoe UI"/>
              <w:sz w:val="19"/>
            </w:rPr>
            <w:id w:val="2001692465"/>
            <w:placeholder>
              <w:docPart w:val="A0318A74C95E4503BA2F40064FB0F57C"/>
            </w:placeholder>
            <w:showingPlcHdr/>
          </w:sdtPr>
          <w:sdtEndPr/>
          <w:sdtContent>
            <w:tc>
              <w:tcPr>
                <w:tcW w:w="7320" w:type="dxa"/>
                <w:gridSpan w:val="6"/>
              </w:tcPr>
              <w:p w14:paraId="52E0DBC7" w14:textId="77777777" w:rsidR="00385741" w:rsidRPr="00907EE3" w:rsidRDefault="00385741" w:rsidP="00B00ABC">
                <w:pPr>
                  <w:tabs>
                    <w:tab w:val="left" w:pos="3261"/>
                    <w:tab w:val="left" w:pos="9639"/>
                  </w:tabs>
                  <w:spacing w:before="120" w:after="120"/>
                  <w:rPr>
                    <w:rFonts w:ascii="Segoe UI" w:hAnsi="Segoe UI" w:cs="Segoe UI"/>
                    <w:sz w:val="19"/>
                  </w:rPr>
                </w:pPr>
                <w:r w:rsidRPr="00907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Adresse Prüfungsort (Strasse / Ort)</w:t>
                </w:r>
              </w:p>
            </w:tc>
          </w:sdtContent>
        </w:sdt>
      </w:tr>
      <w:tr w:rsidR="00385741" w:rsidRPr="00907EE3" w14:paraId="4AEB1BDB" w14:textId="77777777" w:rsidTr="00B00ABC">
        <w:trPr>
          <w:trHeight w:val="545"/>
        </w:trPr>
        <w:tc>
          <w:tcPr>
            <w:tcW w:w="3240" w:type="dxa"/>
            <w:gridSpan w:val="2"/>
            <w:shd w:val="pct10" w:color="auto" w:fill="auto"/>
            <w:vAlign w:val="center"/>
          </w:tcPr>
          <w:p w14:paraId="4C5A6AB9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Name Berufsbildner</w:t>
            </w:r>
            <w:r>
              <w:rPr>
                <w:rFonts w:ascii="Segoe UI" w:hAnsi="Segoe UI" w:cs="Segoe UI"/>
                <w:sz w:val="19"/>
              </w:rPr>
              <w:t>/in</w:t>
            </w:r>
          </w:p>
        </w:tc>
        <w:sdt>
          <w:sdtPr>
            <w:rPr>
              <w:rFonts w:ascii="Segoe UI" w:hAnsi="Segoe UI" w:cs="Segoe UI"/>
              <w:sz w:val="19"/>
            </w:rPr>
            <w:id w:val="-1623680881"/>
            <w:placeholder>
              <w:docPart w:val="780AF5B2302D4CE7B39F955C27897163"/>
            </w:placeholder>
            <w:showingPlcHdr/>
          </w:sdtPr>
          <w:sdtEndPr/>
          <w:sdtContent>
            <w:tc>
              <w:tcPr>
                <w:tcW w:w="7320" w:type="dxa"/>
                <w:gridSpan w:val="6"/>
              </w:tcPr>
              <w:p w14:paraId="43BD296D" w14:textId="77777777" w:rsidR="00385741" w:rsidRPr="00907EE3" w:rsidRDefault="00385741" w:rsidP="00B00ABC">
                <w:pPr>
                  <w:tabs>
                    <w:tab w:val="left" w:pos="3261"/>
                    <w:tab w:val="left" w:pos="9639"/>
                  </w:tabs>
                  <w:spacing w:before="120" w:after="120"/>
                  <w:ind w:left="-353" w:firstLine="353"/>
                  <w:rPr>
                    <w:rFonts w:ascii="Segoe UI" w:hAnsi="Segoe UI" w:cs="Segoe UI"/>
                    <w:sz w:val="19"/>
                  </w:rPr>
                </w:pPr>
                <w:r w:rsidRPr="00907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Name des Berufsbildner</w:t>
                </w:r>
              </w:p>
            </w:tc>
          </w:sdtContent>
        </w:sdt>
      </w:tr>
      <w:tr w:rsidR="00385741" w:rsidRPr="00907EE3" w14:paraId="538F25DC" w14:textId="77777777" w:rsidTr="00B00ABC">
        <w:trPr>
          <w:trHeight w:val="545"/>
        </w:trPr>
        <w:tc>
          <w:tcPr>
            <w:tcW w:w="3240" w:type="dxa"/>
            <w:gridSpan w:val="2"/>
            <w:shd w:val="pct10" w:color="auto" w:fill="auto"/>
            <w:vAlign w:val="center"/>
          </w:tcPr>
          <w:p w14:paraId="3898718F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Telefon-Nr.</w:t>
            </w:r>
            <w:r>
              <w:rPr>
                <w:rFonts w:ascii="Segoe UI" w:hAnsi="Segoe UI" w:cs="Segoe UI"/>
                <w:sz w:val="19"/>
              </w:rPr>
              <w:t xml:space="preserve"> Betrieb</w:t>
            </w:r>
          </w:p>
        </w:tc>
        <w:sdt>
          <w:sdtPr>
            <w:rPr>
              <w:rFonts w:ascii="Segoe UI" w:hAnsi="Segoe UI" w:cs="Segoe UI"/>
              <w:sz w:val="19"/>
            </w:rPr>
            <w:id w:val="-1158765829"/>
            <w:placeholder>
              <w:docPart w:val="49D3A0CB8ABC46CCABA55ECC73866B97"/>
            </w:placeholder>
            <w:showingPlcHdr/>
          </w:sdtPr>
          <w:sdtEndPr/>
          <w:sdtContent>
            <w:tc>
              <w:tcPr>
                <w:tcW w:w="7320" w:type="dxa"/>
                <w:gridSpan w:val="6"/>
              </w:tcPr>
              <w:p w14:paraId="4B493BFD" w14:textId="77777777" w:rsidR="00385741" w:rsidRDefault="00385741" w:rsidP="00B00ABC">
                <w:pPr>
                  <w:tabs>
                    <w:tab w:val="left" w:pos="3261"/>
                    <w:tab w:val="left" w:pos="9639"/>
                  </w:tabs>
                  <w:spacing w:before="120" w:after="120"/>
                  <w:ind w:left="-353" w:firstLine="353"/>
                  <w:rPr>
                    <w:rFonts w:ascii="Segoe UI" w:hAnsi="Segoe UI" w:cs="Segoe UI"/>
                    <w:sz w:val="19"/>
                  </w:rPr>
                </w:pPr>
                <w:r w:rsidRPr="00907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Telefon-Nr.</w:t>
                </w:r>
              </w:p>
            </w:tc>
          </w:sdtContent>
        </w:sdt>
      </w:tr>
      <w:tr w:rsidR="00385741" w:rsidRPr="00907EE3" w14:paraId="74995679" w14:textId="77777777" w:rsidTr="00B00ABC">
        <w:trPr>
          <w:trHeight w:val="545"/>
        </w:trPr>
        <w:tc>
          <w:tcPr>
            <w:tcW w:w="3240" w:type="dxa"/>
            <w:gridSpan w:val="2"/>
            <w:shd w:val="pct10" w:color="auto" w:fill="auto"/>
            <w:vAlign w:val="center"/>
          </w:tcPr>
          <w:p w14:paraId="35AC57AB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E-Mail-Adresse</w:t>
            </w:r>
            <w:r>
              <w:rPr>
                <w:rFonts w:ascii="Segoe UI" w:hAnsi="Segoe UI" w:cs="Segoe UI"/>
                <w:sz w:val="19"/>
              </w:rPr>
              <w:t xml:space="preserve"> Betrieb</w:t>
            </w:r>
          </w:p>
        </w:tc>
        <w:sdt>
          <w:sdtPr>
            <w:rPr>
              <w:rFonts w:ascii="Segoe UI" w:hAnsi="Segoe UI" w:cs="Segoe UI"/>
              <w:sz w:val="19"/>
            </w:rPr>
            <w:id w:val="150420830"/>
            <w:placeholder>
              <w:docPart w:val="6ADC670A1A1241069D646C957DD496FD"/>
            </w:placeholder>
            <w:showingPlcHdr/>
          </w:sdtPr>
          <w:sdtEndPr/>
          <w:sdtContent>
            <w:tc>
              <w:tcPr>
                <w:tcW w:w="7320" w:type="dxa"/>
                <w:gridSpan w:val="6"/>
              </w:tcPr>
              <w:p w14:paraId="2FAC006E" w14:textId="77777777" w:rsidR="00385741" w:rsidRPr="00907EE3" w:rsidRDefault="00385741" w:rsidP="00B00ABC">
                <w:pPr>
                  <w:tabs>
                    <w:tab w:val="left" w:pos="3261"/>
                    <w:tab w:val="left" w:pos="9639"/>
                  </w:tabs>
                  <w:spacing w:before="120" w:after="120"/>
                  <w:ind w:left="-353" w:firstLine="353"/>
                  <w:rPr>
                    <w:rFonts w:ascii="Segoe UI" w:hAnsi="Segoe UI" w:cs="Segoe UI"/>
                    <w:sz w:val="19"/>
                  </w:rPr>
                </w:pPr>
                <w:r w:rsidRPr="00907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 xml:space="preserve">E-Mail </w:t>
                </w:r>
              </w:p>
            </w:tc>
          </w:sdtContent>
        </w:sdt>
      </w:tr>
      <w:tr w:rsidR="00385741" w:rsidRPr="00907EE3" w14:paraId="2DBE356D" w14:textId="77777777" w:rsidTr="00866946">
        <w:trPr>
          <w:cantSplit/>
          <w:trHeight w:val="265"/>
        </w:trPr>
        <w:tc>
          <w:tcPr>
            <w:tcW w:w="3240" w:type="dxa"/>
            <w:gridSpan w:val="2"/>
            <w:shd w:val="pct10" w:color="auto" w:fill="auto"/>
          </w:tcPr>
          <w:p w14:paraId="399749FB" w14:textId="77777777" w:rsidR="00385741" w:rsidRPr="00907EE3" w:rsidRDefault="00385741" w:rsidP="00B00ABC">
            <w:pPr>
              <w:pStyle w:val="berschrift1"/>
              <w:rPr>
                <w:rFonts w:ascii="Segoe UI" w:hAnsi="Segoe UI" w:cs="Segoe UI"/>
                <w:bCs w:val="0"/>
              </w:rPr>
            </w:pPr>
            <w:r w:rsidRPr="00907EE3">
              <w:rPr>
                <w:rFonts w:ascii="Segoe UI" w:hAnsi="Segoe UI" w:cs="Segoe UI"/>
                <w:bCs w:val="0"/>
              </w:rPr>
              <w:t>Öffnungszeiten Lehrbetrieb</w:t>
            </w:r>
          </w:p>
        </w:tc>
        <w:tc>
          <w:tcPr>
            <w:tcW w:w="1200" w:type="dxa"/>
            <w:shd w:val="clear" w:color="auto" w:fill="F3F3F3"/>
          </w:tcPr>
          <w:p w14:paraId="7BFDFCEB" w14:textId="77777777"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Mo.</w:t>
            </w:r>
          </w:p>
        </w:tc>
        <w:tc>
          <w:tcPr>
            <w:tcW w:w="1320" w:type="dxa"/>
            <w:shd w:val="clear" w:color="auto" w:fill="F3F3F3"/>
          </w:tcPr>
          <w:p w14:paraId="59DCC24C" w14:textId="77777777"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lang w:val="it-IT"/>
              </w:rPr>
            </w:pPr>
            <w:r w:rsidRPr="00907EE3">
              <w:rPr>
                <w:rFonts w:ascii="Segoe UI" w:hAnsi="Segoe UI" w:cs="Segoe UI"/>
                <w:sz w:val="19"/>
                <w:lang w:val="it-IT"/>
              </w:rPr>
              <w:t>Di.</w:t>
            </w:r>
          </w:p>
        </w:tc>
        <w:tc>
          <w:tcPr>
            <w:tcW w:w="1172" w:type="dxa"/>
            <w:shd w:val="clear" w:color="auto" w:fill="F3F3F3"/>
          </w:tcPr>
          <w:p w14:paraId="0516D26D" w14:textId="77777777"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lang w:val="it-IT"/>
              </w:rPr>
            </w:pPr>
            <w:r w:rsidRPr="00907EE3">
              <w:rPr>
                <w:rFonts w:ascii="Segoe UI" w:hAnsi="Segoe UI" w:cs="Segoe UI"/>
                <w:sz w:val="19"/>
                <w:lang w:val="it-IT"/>
              </w:rPr>
              <w:t>Mi.</w:t>
            </w:r>
          </w:p>
        </w:tc>
        <w:tc>
          <w:tcPr>
            <w:tcW w:w="1228" w:type="dxa"/>
            <w:shd w:val="clear" w:color="auto" w:fill="F3F3F3"/>
          </w:tcPr>
          <w:p w14:paraId="579359E4" w14:textId="77777777"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lang w:val="it-IT"/>
              </w:rPr>
            </w:pPr>
            <w:r w:rsidRPr="00907EE3">
              <w:rPr>
                <w:rFonts w:ascii="Segoe UI" w:hAnsi="Segoe UI" w:cs="Segoe UI"/>
                <w:sz w:val="19"/>
                <w:lang w:val="it-IT"/>
              </w:rPr>
              <w:t>Do.</w:t>
            </w:r>
          </w:p>
        </w:tc>
        <w:tc>
          <w:tcPr>
            <w:tcW w:w="1200" w:type="dxa"/>
            <w:shd w:val="clear" w:color="auto" w:fill="F3F3F3"/>
          </w:tcPr>
          <w:p w14:paraId="4AEC65CE" w14:textId="77777777"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Fr.</w:t>
            </w:r>
          </w:p>
        </w:tc>
        <w:tc>
          <w:tcPr>
            <w:tcW w:w="1200" w:type="dxa"/>
            <w:shd w:val="clear" w:color="auto" w:fill="F3F3F3"/>
          </w:tcPr>
          <w:p w14:paraId="6A0A71D7" w14:textId="77777777"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Sa.</w:t>
            </w:r>
          </w:p>
        </w:tc>
      </w:tr>
      <w:tr w:rsidR="00385741" w:rsidRPr="00907EE3" w14:paraId="52E17F9E" w14:textId="77777777" w:rsidTr="00866946">
        <w:trPr>
          <w:cantSplit/>
          <w:trHeight w:val="371"/>
        </w:trPr>
        <w:tc>
          <w:tcPr>
            <w:tcW w:w="1560" w:type="dxa"/>
            <w:shd w:val="pct10" w:color="auto" w:fill="auto"/>
          </w:tcPr>
          <w:p w14:paraId="751454C9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Vormittag</w:t>
            </w:r>
          </w:p>
        </w:tc>
        <w:tc>
          <w:tcPr>
            <w:tcW w:w="1680" w:type="dxa"/>
            <w:vMerge w:val="restart"/>
            <w:shd w:val="pct10" w:color="auto" w:fill="auto"/>
          </w:tcPr>
          <w:p w14:paraId="28059A15" w14:textId="77777777"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 xml:space="preserve">Bitte </w:t>
            </w:r>
            <w:proofErr w:type="gramStart"/>
            <w:r w:rsidRPr="00907EE3">
              <w:rPr>
                <w:rFonts w:ascii="Segoe UI" w:hAnsi="Segoe UI" w:cs="Segoe UI"/>
                <w:b/>
                <w:bCs/>
                <w:sz w:val="19"/>
                <w:u w:val="single"/>
              </w:rPr>
              <w:t>Zeiten</w:t>
            </w:r>
            <w:r w:rsidRPr="00907EE3">
              <w:rPr>
                <w:rFonts w:ascii="Segoe UI" w:hAnsi="Segoe UI" w:cs="Segoe UI"/>
                <w:sz w:val="19"/>
              </w:rPr>
              <w:t xml:space="preserve">  genau</w:t>
            </w:r>
            <w:proofErr w:type="gramEnd"/>
            <w:r w:rsidRPr="00907EE3">
              <w:rPr>
                <w:rFonts w:ascii="Segoe UI" w:hAnsi="Segoe UI" w:cs="Segoe UI"/>
                <w:sz w:val="19"/>
              </w:rPr>
              <w:t xml:space="preserve"> angeben</w:t>
            </w:r>
          </w:p>
        </w:tc>
        <w:tc>
          <w:tcPr>
            <w:tcW w:w="1200" w:type="dxa"/>
          </w:tcPr>
          <w:p w14:paraId="79F4E33A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040663138"/>
                <w:placeholder>
                  <w:docPart w:val="63A3F299AC024928AA35B4480CF159F1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486289765"/>
                    <w:placeholder>
                      <w:docPart w:val="DCCA42EE2D724F7182400C4914350D7C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14:paraId="42BE32D6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072884974"/>
                <w:placeholder>
                  <w:docPart w:val="EDF22D30795F44A7B9D2F7952BD11D8F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2071539877"/>
                    <w:placeholder>
                      <w:docPart w:val="7A3D916992FA4A45B0EB3FC99AE573DB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172" w:type="dxa"/>
          </w:tcPr>
          <w:p w14:paraId="15B124DF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412312747"/>
                <w:placeholder>
                  <w:docPart w:val="A28B7614FC2F4BE0BB0BEBA3A2A4C89F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922492071"/>
                    <w:placeholder>
                      <w:docPart w:val="0A6CC4DE180F41A098F0A40C8B98FEBA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28" w:type="dxa"/>
          </w:tcPr>
          <w:p w14:paraId="47E02C6B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321389643"/>
                <w:placeholder>
                  <w:docPart w:val="501057A951CD472A80A92024D283FC34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254027497"/>
                    <w:placeholder>
                      <w:docPart w:val="3789D52B09CD4641A203DAFCFB041D44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</w:tcPr>
          <w:p w14:paraId="7E14E18E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723562361"/>
                <w:placeholder>
                  <w:docPart w:val="2909CB1F0FC8493B993B12CF88AB7B86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45531850"/>
                    <w:placeholder>
                      <w:docPart w:val="A5356DED4187472FA760A78FFEFDB7DE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</w:tcPr>
          <w:p w14:paraId="021DF8E1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800181915"/>
                <w:placeholder>
                  <w:docPart w:val="CE27F848157C48C8A6CB35C757CB3095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1517357057"/>
                    <w:placeholder>
                      <w:docPart w:val="7967F90602BD450487C37406C7787FF0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</w:tr>
      <w:tr w:rsidR="00385741" w:rsidRPr="00907EE3" w14:paraId="2257171B" w14:textId="77777777" w:rsidTr="00866946">
        <w:trPr>
          <w:cantSplit/>
          <w:trHeight w:val="270"/>
        </w:trPr>
        <w:tc>
          <w:tcPr>
            <w:tcW w:w="1560" w:type="dxa"/>
            <w:shd w:val="pct10" w:color="auto" w:fill="auto"/>
          </w:tcPr>
          <w:p w14:paraId="2FE9ACDD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Nachmittag</w:t>
            </w:r>
          </w:p>
        </w:tc>
        <w:tc>
          <w:tcPr>
            <w:tcW w:w="1680" w:type="dxa"/>
            <w:vMerge/>
            <w:shd w:val="pct10" w:color="auto" w:fill="auto"/>
          </w:tcPr>
          <w:p w14:paraId="32996A4F" w14:textId="77777777"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290323D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740979976"/>
                <w:placeholder>
                  <w:docPart w:val="D008803EAA2844749590A44513B86A99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1673713574"/>
                    <w:placeholder>
                      <w:docPart w:val="5CBE102E42EB4A569D1C32367D97071D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0E42A53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668101529"/>
                <w:placeholder>
                  <w:docPart w:val="6E0DB54C8A634DC2A3242CBE0B6D602F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169492910"/>
                    <w:placeholder>
                      <w:docPart w:val="52E82861F226449197AC12B706FC81D0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3C3875AA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2074549966"/>
                <w:placeholder>
                  <w:docPart w:val="226A0EB5C576472D981353D30A786CF8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618718817"/>
                    <w:placeholder>
                      <w:docPart w:val="068B6BDABD6F4090821A12B011191348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5D06C77C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23100513"/>
                <w:placeholder>
                  <w:docPart w:val="5E7576387481461B80A1F45F7BCA1664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443272997"/>
                    <w:placeholder>
                      <w:docPart w:val="FF8310C70FBA4C4EAC9114ECDD70A3C2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681FB9E2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583454159"/>
                <w:placeholder>
                  <w:docPart w:val="2C08D8E518AE49DEA090C4E04C29F082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1628538801"/>
                    <w:placeholder>
                      <w:docPart w:val="982CDEB3974545F389A7B1F8ACEEA530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242B0B24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076941595"/>
                <w:placeholder>
                  <w:docPart w:val="234BEFAC59254E439CF72E7A201A2875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695079984"/>
                    <w:placeholder>
                      <w:docPart w:val="86D480166E8D42E4964966B15350E0C3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</w:tr>
      <w:tr w:rsidR="00385741" w:rsidRPr="00907EE3" w14:paraId="45C907F7" w14:textId="77777777" w:rsidTr="00866946">
        <w:trPr>
          <w:cantSplit/>
          <w:trHeight w:val="265"/>
        </w:trPr>
        <w:tc>
          <w:tcPr>
            <w:tcW w:w="3240" w:type="dxa"/>
            <w:gridSpan w:val="2"/>
            <w:shd w:val="pct10" w:color="auto" w:fill="auto"/>
          </w:tcPr>
          <w:p w14:paraId="021E350A" w14:textId="77777777" w:rsidR="00385741" w:rsidRPr="00907EE3" w:rsidRDefault="00385741" w:rsidP="00B00ABC">
            <w:pPr>
              <w:pStyle w:val="berschrift1"/>
              <w:rPr>
                <w:rFonts w:ascii="Segoe UI" w:hAnsi="Segoe UI" w:cs="Segoe UI"/>
                <w:bCs w:val="0"/>
              </w:rPr>
            </w:pPr>
            <w:r w:rsidRPr="00907EE3">
              <w:rPr>
                <w:rFonts w:ascii="Segoe UI" w:hAnsi="Segoe UI" w:cs="Segoe UI"/>
                <w:bCs w:val="0"/>
              </w:rPr>
              <w:t>Schulunterricht</w:t>
            </w:r>
          </w:p>
        </w:tc>
        <w:tc>
          <w:tcPr>
            <w:tcW w:w="1200" w:type="dxa"/>
            <w:shd w:val="clear" w:color="auto" w:fill="F3F3F3"/>
          </w:tcPr>
          <w:p w14:paraId="5BE56605" w14:textId="77777777"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Mo.</w:t>
            </w:r>
          </w:p>
        </w:tc>
        <w:tc>
          <w:tcPr>
            <w:tcW w:w="1320" w:type="dxa"/>
            <w:shd w:val="clear" w:color="auto" w:fill="F3F3F3"/>
          </w:tcPr>
          <w:p w14:paraId="0A87C02A" w14:textId="77777777"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lang w:val="it-IT"/>
              </w:rPr>
            </w:pPr>
            <w:r w:rsidRPr="00907EE3">
              <w:rPr>
                <w:rFonts w:ascii="Segoe UI" w:hAnsi="Segoe UI" w:cs="Segoe UI"/>
                <w:sz w:val="19"/>
                <w:lang w:val="it-IT"/>
              </w:rPr>
              <w:t>Di.</w:t>
            </w:r>
          </w:p>
        </w:tc>
        <w:tc>
          <w:tcPr>
            <w:tcW w:w="1172" w:type="dxa"/>
            <w:shd w:val="clear" w:color="auto" w:fill="F3F3F3"/>
          </w:tcPr>
          <w:p w14:paraId="14E3B66B" w14:textId="77777777"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lang w:val="it-IT"/>
              </w:rPr>
            </w:pPr>
            <w:r w:rsidRPr="00907EE3">
              <w:rPr>
                <w:rFonts w:ascii="Segoe UI" w:hAnsi="Segoe UI" w:cs="Segoe UI"/>
                <w:sz w:val="19"/>
                <w:lang w:val="it-IT"/>
              </w:rPr>
              <w:t>Mi.</w:t>
            </w:r>
          </w:p>
        </w:tc>
        <w:tc>
          <w:tcPr>
            <w:tcW w:w="1228" w:type="dxa"/>
            <w:shd w:val="clear" w:color="auto" w:fill="F3F3F3"/>
          </w:tcPr>
          <w:p w14:paraId="7ED9F252" w14:textId="77777777"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lang w:val="it-IT"/>
              </w:rPr>
            </w:pPr>
            <w:r w:rsidRPr="00907EE3">
              <w:rPr>
                <w:rFonts w:ascii="Segoe UI" w:hAnsi="Segoe UI" w:cs="Segoe UI"/>
                <w:sz w:val="19"/>
                <w:lang w:val="it-IT"/>
              </w:rPr>
              <w:t>Do.</w:t>
            </w:r>
          </w:p>
        </w:tc>
        <w:tc>
          <w:tcPr>
            <w:tcW w:w="1200" w:type="dxa"/>
            <w:shd w:val="clear" w:color="auto" w:fill="F3F3F3"/>
          </w:tcPr>
          <w:p w14:paraId="0A3230A0" w14:textId="77777777"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Fr.</w:t>
            </w:r>
          </w:p>
        </w:tc>
        <w:tc>
          <w:tcPr>
            <w:tcW w:w="1200" w:type="dxa"/>
            <w:shd w:val="clear" w:color="auto" w:fill="F3F3F3"/>
          </w:tcPr>
          <w:p w14:paraId="42800EEA" w14:textId="77777777"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</w:rPr>
            </w:pPr>
          </w:p>
        </w:tc>
      </w:tr>
      <w:tr w:rsidR="00385741" w:rsidRPr="00907EE3" w14:paraId="656877CB" w14:textId="77777777" w:rsidTr="00866946">
        <w:trPr>
          <w:cantSplit/>
          <w:trHeight w:val="371"/>
        </w:trPr>
        <w:tc>
          <w:tcPr>
            <w:tcW w:w="1560" w:type="dxa"/>
            <w:shd w:val="pct10" w:color="auto" w:fill="auto"/>
          </w:tcPr>
          <w:p w14:paraId="4C436A38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Vormittag</w:t>
            </w:r>
          </w:p>
        </w:tc>
        <w:tc>
          <w:tcPr>
            <w:tcW w:w="1680" w:type="dxa"/>
            <w:vMerge w:val="restart"/>
            <w:shd w:val="pct10" w:color="auto" w:fill="auto"/>
          </w:tcPr>
          <w:p w14:paraId="514EB7DD" w14:textId="77777777"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Bitte Halbtage angeben</w:t>
            </w:r>
          </w:p>
        </w:tc>
        <w:tc>
          <w:tcPr>
            <w:tcW w:w="1200" w:type="dxa"/>
          </w:tcPr>
          <w:p w14:paraId="53F08B1A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1742010089"/>
                <w:placeholder>
                  <w:docPart w:val="6C4EE35C6DCA48CB86FF0E9CAEBC3448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922233836"/>
                    <w:placeholder>
                      <w:docPart w:val="0C311C6A57C243B1A1D2362E682C8B71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14:paraId="4E153AE9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837029168"/>
                <w:placeholder>
                  <w:docPart w:val="F52418846BE54596A0C77FDB04648CB9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1353295439"/>
                    <w:placeholder>
                      <w:docPart w:val="38F1D4719F14423899307F7C4747B7E7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172" w:type="dxa"/>
          </w:tcPr>
          <w:p w14:paraId="1F81EE03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917127004"/>
                <w:placeholder>
                  <w:docPart w:val="0DDA2E706DF343A8B745233A214D99CB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413515757"/>
                    <w:placeholder>
                      <w:docPart w:val="B73365463CD14E7C998D946C4327BA1D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28" w:type="dxa"/>
          </w:tcPr>
          <w:p w14:paraId="5694BC1C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943413283"/>
                <w:placeholder>
                  <w:docPart w:val="9A4350328C1449518DA4AD499725CF1A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728223238"/>
                    <w:placeholder>
                      <w:docPart w:val="811984EC49DA41CEB213F76E51206124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</w:tcPr>
          <w:p w14:paraId="230161E7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337575501"/>
                <w:placeholder>
                  <w:docPart w:val="473D62603C714A0C8EB307FF4528A5BC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812169277"/>
                    <w:placeholder>
                      <w:docPart w:val="B211031F1CB44C97A06DFB027AEA994E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shd w:val="clear" w:color="auto" w:fill="F2F2F2"/>
          </w:tcPr>
          <w:p w14:paraId="0715ABB2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highlight w:val="lightGray"/>
              </w:rPr>
            </w:pPr>
          </w:p>
        </w:tc>
      </w:tr>
      <w:tr w:rsidR="00385741" w:rsidRPr="00907EE3" w14:paraId="1C8485BA" w14:textId="77777777" w:rsidTr="00866946">
        <w:trPr>
          <w:cantSplit/>
          <w:trHeight w:val="270"/>
        </w:trPr>
        <w:tc>
          <w:tcPr>
            <w:tcW w:w="1560" w:type="dxa"/>
            <w:shd w:val="pct10" w:color="auto" w:fill="auto"/>
          </w:tcPr>
          <w:p w14:paraId="73C8A66C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907EE3">
              <w:rPr>
                <w:rFonts w:ascii="Segoe UI" w:hAnsi="Segoe UI" w:cs="Segoe UI"/>
                <w:sz w:val="19"/>
              </w:rPr>
              <w:t>Nachmittag</w:t>
            </w:r>
          </w:p>
        </w:tc>
        <w:tc>
          <w:tcPr>
            <w:tcW w:w="1680" w:type="dxa"/>
            <w:vMerge/>
            <w:shd w:val="pct10" w:color="auto" w:fill="auto"/>
          </w:tcPr>
          <w:p w14:paraId="73A56ADA" w14:textId="77777777" w:rsidR="00385741" w:rsidRPr="00907EE3" w:rsidRDefault="00385741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2C012382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419297547"/>
                <w:placeholder>
                  <w:docPart w:val="FEF81DBE00D842548181962C414AD211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770520309"/>
                    <w:placeholder>
                      <w:docPart w:val="CD332FA419494A16AA0BAC1755C64458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2BC04DF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719246863"/>
                <w:placeholder>
                  <w:docPart w:val="B6DA7BF3AFB5478E8AE4B6D457385C39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692925778"/>
                    <w:placeholder>
                      <w:docPart w:val="A3298FDC27154F59B3B574350A7783E2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213C643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153816593"/>
                <w:placeholder>
                  <w:docPart w:val="BFF1D2CF8AAC4C5AAA7108B552FD09A0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14923131"/>
                    <w:placeholder>
                      <w:docPart w:val="8233164227ED4DB8984EE1FD4635EA21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0BA9DDB9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40873001"/>
                <w:placeholder>
                  <w:docPart w:val="E1461B1985084378AA745510882737B0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-1495097965"/>
                    <w:placeholder>
                      <w:docPart w:val="51BC4F3ECB5A4DBFB401F5B7AE66DD46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0EABAC78" w14:textId="77777777" w:rsidR="00385741" w:rsidRPr="00907EE3" w:rsidRDefault="00E15017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sdt>
              <w:sdtPr>
                <w:rPr>
                  <w:rFonts w:ascii="Segoe UI" w:hAnsi="Segoe UI" w:cs="Segoe UI"/>
                  <w:sz w:val="19"/>
                </w:rPr>
                <w:id w:val="-359509030"/>
                <w:placeholder>
                  <w:docPart w:val="8BBEA18C2AE046D98CE372D5A10FB8D3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</w:rPr>
                    <w:id w:val="1336259005"/>
                    <w:placeholder>
                      <w:docPart w:val="2969DA0CF08D40AA99FB07DC7D06BC29"/>
                    </w:placeholder>
                    <w:showingPlcHdr/>
                  </w:sdtPr>
                  <w:sdtEndPr/>
                  <w:sdtContent>
                    <w:r w:rsidR="00385741" w:rsidRPr="00907EE3">
                      <w:rPr>
                        <w:rStyle w:val="Platzhaltertext"/>
                        <w:rFonts w:ascii="Segoe UI" w:hAnsi="Segoe UI" w:cs="Segoe UI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2F2F2"/>
          </w:tcPr>
          <w:p w14:paraId="6B043C27" w14:textId="77777777" w:rsidR="00385741" w:rsidRPr="00907EE3" w:rsidRDefault="00385741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highlight w:val="lightGray"/>
              </w:rPr>
            </w:pPr>
          </w:p>
        </w:tc>
      </w:tr>
    </w:tbl>
    <w:p w14:paraId="230AF73B" w14:textId="77777777" w:rsidR="008C7DCE" w:rsidRPr="00E76442" w:rsidRDefault="008C7DCE" w:rsidP="007B4CE7">
      <w:pPr>
        <w:tabs>
          <w:tab w:val="left" w:pos="426"/>
          <w:tab w:val="left" w:pos="851"/>
        </w:tabs>
        <w:rPr>
          <w:rFonts w:ascii="Segoe UI" w:hAnsi="Segoe UI" w:cs="Segoe UI"/>
          <w:sz w:val="10"/>
          <w:szCs w:val="10"/>
        </w:rPr>
      </w:pPr>
    </w:p>
    <w:p w14:paraId="76BB50EC" w14:textId="77777777" w:rsidR="008C7DCE" w:rsidRPr="00ED7632" w:rsidRDefault="008C7DCE" w:rsidP="008C7DCE">
      <w:pPr>
        <w:rPr>
          <w:rFonts w:ascii="Segoe UI" w:hAnsi="Segoe UI" w:cs="Segoe UI"/>
          <w:b/>
          <w:sz w:val="20"/>
          <w:szCs w:val="20"/>
        </w:rPr>
      </w:pPr>
      <w:r w:rsidRPr="00ED7632">
        <w:rPr>
          <w:rFonts w:ascii="Segoe UI" w:hAnsi="Segoe UI" w:cs="Segoe UI"/>
          <w:b/>
          <w:sz w:val="20"/>
          <w:szCs w:val="20"/>
        </w:rPr>
        <w:t xml:space="preserve">Wichtig </w:t>
      </w:r>
    </w:p>
    <w:p w14:paraId="0B1C5A4F" w14:textId="77777777" w:rsidR="008C7DCE" w:rsidRPr="00ED7632" w:rsidRDefault="00ED7632" w:rsidP="008C7DC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Dieses Beiblatt muss nicht</w:t>
      </w:r>
      <w:r w:rsidR="008C7DCE" w:rsidRPr="00ED7632">
        <w:rPr>
          <w:rFonts w:ascii="Segoe UI" w:hAnsi="Segoe UI" w:cs="Segoe UI"/>
          <w:sz w:val="20"/>
          <w:szCs w:val="20"/>
        </w:rPr>
        <w:t xml:space="preserve"> ausgedruckt und unterschrieben werden</w:t>
      </w:r>
      <w:r>
        <w:rPr>
          <w:rFonts w:ascii="Segoe UI" w:hAnsi="Segoe UI" w:cs="Segoe UI"/>
          <w:sz w:val="20"/>
          <w:szCs w:val="20"/>
        </w:rPr>
        <w:t>!</w:t>
      </w:r>
    </w:p>
    <w:p w14:paraId="59C143D1" w14:textId="77777777" w:rsidR="008C7DCE" w:rsidRPr="00E76442" w:rsidRDefault="008C7DCE" w:rsidP="00385741">
      <w:pPr>
        <w:rPr>
          <w:rFonts w:ascii="Segoe UI" w:hAnsi="Segoe UI" w:cs="Segoe UI"/>
          <w:sz w:val="10"/>
          <w:szCs w:val="10"/>
        </w:rPr>
      </w:pPr>
    </w:p>
    <w:p w14:paraId="66538ED4" w14:textId="77777777" w:rsidR="008C7DCE" w:rsidRPr="00ED7632" w:rsidRDefault="008C7DCE" w:rsidP="008C7DCE">
      <w:pPr>
        <w:ind w:left="28"/>
        <w:rPr>
          <w:rFonts w:ascii="Segoe UI" w:hAnsi="Segoe UI" w:cs="Segoe UI"/>
          <w:b/>
          <w:sz w:val="20"/>
        </w:rPr>
      </w:pPr>
      <w:r w:rsidRPr="00ED7632">
        <w:rPr>
          <w:rFonts w:ascii="Segoe UI" w:hAnsi="Segoe UI" w:cs="Segoe UI"/>
          <w:b/>
          <w:sz w:val="20"/>
        </w:rPr>
        <w:t>Rücksendung</w:t>
      </w:r>
    </w:p>
    <w:p w14:paraId="2E9B360E" w14:textId="77777777" w:rsidR="00F82B36" w:rsidRPr="00ED7632" w:rsidRDefault="008C7DCE" w:rsidP="00ED7632">
      <w:pPr>
        <w:ind w:left="28"/>
        <w:rPr>
          <w:rFonts w:ascii="Segoe UI" w:hAnsi="Segoe UI" w:cs="Segoe UI"/>
          <w:sz w:val="20"/>
        </w:rPr>
      </w:pPr>
      <w:r w:rsidRPr="00ED7632">
        <w:rPr>
          <w:rFonts w:ascii="Segoe UI" w:hAnsi="Segoe UI" w:cs="Segoe UI"/>
          <w:sz w:val="20"/>
        </w:rPr>
        <w:t xml:space="preserve">Per Mail an </w:t>
      </w:r>
      <w:hyperlink r:id="rId15" w:history="1">
        <w:r w:rsidRPr="00ED7632">
          <w:rPr>
            <w:rStyle w:val="Hyperlink"/>
            <w:rFonts w:ascii="Segoe UI" w:hAnsi="Segoe UI" w:cs="Segoe UI"/>
            <w:sz w:val="20"/>
          </w:rPr>
          <w:t>BetrieblicheBildung.dbw@lu.ch</w:t>
        </w:r>
      </w:hyperlink>
      <w:r w:rsidRPr="00ED7632">
        <w:rPr>
          <w:rFonts w:ascii="Segoe UI" w:hAnsi="Segoe UI" w:cs="Segoe UI"/>
          <w:sz w:val="20"/>
        </w:rPr>
        <w:t xml:space="preserve"> oder Upload via Portal bis spätestens </w:t>
      </w:r>
      <w:r w:rsidRPr="00ED7632">
        <w:rPr>
          <w:rFonts w:ascii="Segoe UI" w:hAnsi="Segoe UI" w:cs="Segoe UI"/>
          <w:b/>
          <w:sz w:val="20"/>
        </w:rPr>
        <w:t xml:space="preserve">31. Oktober </w:t>
      </w:r>
    </w:p>
    <w:sectPr w:rsidR="00F82B36" w:rsidRPr="00ED7632" w:rsidSect="00E21859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707" w:bottom="1134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0241A" w14:textId="77777777" w:rsidR="00D242C5" w:rsidRPr="00F82B36" w:rsidRDefault="00D242C5">
      <w:r w:rsidRPr="00F82B36">
        <w:separator/>
      </w:r>
    </w:p>
  </w:endnote>
  <w:endnote w:type="continuationSeparator" w:id="0">
    <w:p w14:paraId="1D3126EC" w14:textId="77777777" w:rsidR="00D242C5" w:rsidRPr="00F82B36" w:rsidRDefault="00D242C5">
      <w:r w:rsidRPr="00F82B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5B9A" w14:textId="77777777" w:rsidR="00ED7632" w:rsidRPr="00ED7632" w:rsidRDefault="00ED7632" w:rsidP="00ED7632">
    <w:pPr>
      <w:pStyle w:val="Fuzeile"/>
      <w:ind w:left="-567"/>
      <w:rPr>
        <w:rFonts w:ascii="Segoe UI" w:hAnsi="Segoe UI" w:cs="Segoe UI"/>
      </w:rPr>
    </w:pPr>
    <w:r w:rsidRPr="00ED7632">
      <w:rPr>
        <w:rFonts w:ascii="Segoe UI" w:hAnsi="Segoe UI" w:cs="Segoe UI"/>
        <w:noProof/>
      </w:rPr>
      <w:drawing>
        <wp:anchor distT="0" distB="0" distL="114300" distR="114300" simplePos="0" relativeHeight="251663360" behindDoc="1" locked="1" layoutInCell="1" allowOverlap="1" wp14:anchorId="600A9E05" wp14:editId="125D0D5F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1079500" cy="10691495"/>
          <wp:effectExtent l="0" t="0" r="6350" b="0"/>
          <wp:wrapNone/>
          <wp:docPr id="3" name="7d0aa170-7a06-400a-bceb-e21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632">
      <w:rPr>
        <w:rFonts w:ascii="Segoe UI" w:hAnsi="Segoe UI" w:cs="Segoe UI"/>
      </w:rPr>
      <w:t>V23.7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2EDE2" w14:textId="77777777" w:rsidR="00AA0265" w:rsidRDefault="00AA0265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A230F1" w14:paraId="0F807BD4" w14:textId="77777777" w:rsidTr="005D0B28">
      <w:tc>
        <w:tcPr>
          <w:tcW w:w="6177" w:type="dxa"/>
          <w:vAlign w:val="center"/>
        </w:tcPr>
        <w:p w14:paraId="619CEBC3" w14:textId="5061DB18" w:rsidR="00AA0265" w:rsidRPr="007970F5" w:rsidRDefault="00F82B36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14:paraId="5C0D90FF" w14:textId="77777777" w:rsidR="00AA0265" w:rsidRPr="00F82120" w:rsidRDefault="00F82B36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E76442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E76442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A230F1" w14:paraId="5F6AC7FE" w14:textId="77777777" w:rsidTr="005D0B28">
      <w:tc>
        <w:tcPr>
          <w:tcW w:w="6177" w:type="dxa"/>
          <w:vAlign w:val="center"/>
        </w:tcPr>
        <w:p w14:paraId="4F1B2ACA" w14:textId="77777777" w:rsidR="00AA0265" w:rsidRPr="00B97F1C" w:rsidRDefault="00AA0265" w:rsidP="009500C4">
          <w:pPr>
            <w:pStyle w:val="Fusszeile-Pfad"/>
            <w:rPr>
              <w:lang w:eastAsia="de-DE"/>
            </w:rPr>
          </w:pPr>
          <w:bookmarkStart w:id="0" w:name="FusszeileFolgeseiten" w:colFirst="0" w:colLast="0"/>
        </w:p>
      </w:tc>
      <w:tc>
        <w:tcPr>
          <w:tcW w:w="2951" w:type="dxa"/>
        </w:tcPr>
        <w:p w14:paraId="604558C1" w14:textId="77777777" w:rsidR="00AA0265" w:rsidRPr="009500C4" w:rsidRDefault="00AA0265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0"/>
  </w:tbl>
  <w:p w14:paraId="1E8739FC" w14:textId="77777777" w:rsidR="00AA0265" w:rsidRDefault="00AA0265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669C5" w14:textId="15353713" w:rsidR="00AA0265" w:rsidRPr="003173DA" w:rsidRDefault="00F82B36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E15017">
      <w:rPr>
        <w:noProof/>
      </w:rPr>
      <w:instrText>11.09.2025, 15:24:53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E15017">
      <w:rPr>
        <w:noProof/>
      </w:rPr>
      <w:t>11.09.2025, 15:24:53</w:t>
    </w:r>
    <w:r w:rsidR="00E15017" w:rsidRPr="003173DA">
      <w:rPr>
        <w:noProof/>
        <w:lang w:val="en-US"/>
      </w:rPr>
      <w:t xml:space="preserve">, </w:t>
    </w:r>
    <w:r w:rsidR="00E15017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E15017">
      <w:rPr>
        <w:noProof/>
      </w:rPr>
      <w:instrText>11.09.2025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E15017">
      <w:rPr>
        <w:noProof/>
      </w:rPr>
      <w:t>11.09.2025</w:t>
    </w:r>
    <w:r w:rsidR="00E15017" w:rsidRPr="003173DA">
      <w:rPr>
        <w:noProof/>
        <w:lang w:val="en-US"/>
      </w:rPr>
      <w:t xml:space="preserve">, </w:t>
    </w:r>
    <w:r w:rsidR="00E15017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25A13" w14:textId="77777777" w:rsidR="00D242C5" w:rsidRPr="00F82B36" w:rsidRDefault="00D242C5">
      <w:r w:rsidRPr="00F82B36">
        <w:separator/>
      </w:r>
    </w:p>
  </w:footnote>
  <w:footnote w:type="continuationSeparator" w:id="0">
    <w:p w14:paraId="1A3C0866" w14:textId="77777777" w:rsidR="00D242C5" w:rsidRPr="00F82B36" w:rsidRDefault="00D242C5">
      <w:r w:rsidRPr="00F82B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569C3" w14:textId="77777777" w:rsidR="00AA0265" w:rsidRPr="00F82B36" w:rsidRDefault="00ED7632" w:rsidP="00F82B36">
    <w:r w:rsidRPr="00792238">
      <w:rPr>
        <w:noProof/>
      </w:rPr>
      <w:drawing>
        <wp:anchor distT="0" distB="0" distL="114300" distR="114300" simplePos="0" relativeHeight="251665408" behindDoc="0" locked="1" layoutInCell="1" allowOverlap="1" wp14:anchorId="5F8EFC98" wp14:editId="0B7D469D">
          <wp:simplePos x="0" y="0"/>
          <wp:positionH relativeFrom="page">
            <wp:posOffset>-365760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4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B36" w:rsidRPr="00F82B36">
      <w:t> </w:t>
    </w:r>
  </w:p>
  <w:p w14:paraId="5DA71D15" w14:textId="77777777" w:rsidR="00AA0265" w:rsidRPr="00F82B36" w:rsidRDefault="00F82B36" w:rsidP="00F82B36">
    <w:r w:rsidRPr="00F82B36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C2BE1" w14:textId="77777777" w:rsidR="00AA0265" w:rsidRPr="0051144A" w:rsidRDefault="00AA0265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8C89" w14:textId="77777777" w:rsidR="00AA0265" w:rsidRDefault="00AA0265">
    <w:pPr>
      <w:spacing w:line="20" w:lineRule="exact"/>
      <w:rPr>
        <w:sz w:val="2"/>
        <w:szCs w:val="2"/>
      </w:rPr>
    </w:pPr>
  </w:p>
  <w:p w14:paraId="09974A5A" w14:textId="77777777" w:rsidR="00AA0265" w:rsidRPr="00473DA5" w:rsidRDefault="00F82B36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1C05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8B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80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AA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88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2F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5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CD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600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2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5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BAA2F24"/>
    <w:multiLevelType w:val="hybridMultilevel"/>
    <w:tmpl w:val="CA9C5874"/>
    <w:lvl w:ilvl="0" w:tplc="51A6A298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4D88B930" w:tentative="1">
      <w:start w:val="1"/>
      <w:numFmt w:val="lowerLetter"/>
      <w:lvlText w:val="%2."/>
      <w:lvlJc w:val="left"/>
      <w:pPr>
        <w:ind w:left="1440" w:hanging="360"/>
      </w:pPr>
    </w:lvl>
    <w:lvl w:ilvl="2" w:tplc="EC225C22" w:tentative="1">
      <w:start w:val="1"/>
      <w:numFmt w:val="lowerRoman"/>
      <w:lvlText w:val="%3."/>
      <w:lvlJc w:val="right"/>
      <w:pPr>
        <w:ind w:left="2160" w:hanging="180"/>
      </w:pPr>
    </w:lvl>
    <w:lvl w:ilvl="3" w:tplc="DDBE814E" w:tentative="1">
      <w:start w:val="1"/>
      <w:numFmt w:val="decimal"/>
      <w:lvlText w:val="%4."/>
      <w:lvlJc w:val="left"/>
      <w:pPr>
        <w:ind w:left="2880" w:hanging="360"/>
      </w:pPr>
    </w:lvl>
    <w:lvl w:ilvl="4" w:tplc="0CC8B7B8" w:tentative="1">
      <w:start w:val="1"/>
      <w:numFmt w:val="lowerLetter"/>
      <w:lvlText w:val="%5."/>
      <w:lvlJc w:val="left"/>
      <w:pPr>
        <w:ind w:left="3600" w:hanging="360"/>
      </w:pPr>
    </w:lvl>
    <w:lvl w:ilvl="5" w:tplc="B3BE0C08" w:tentative="1">
      <w:start w:val="1"/>
      <w:numFmt w:val="lowerRoman"/>
      <w:lvlText w:val="%6."/>
      <w:lvlJc w:val="right"/>
      <w:pPr>
        <w:ind w:left="4320" w:hanging="180"/>
      </w:pPr>
    </w:lvl>
    <w:lvl w:ilvl="6" w:tplc="0CEAE274" w:tentative="1">
      <w:start w:val="1"/>
      <w:numFmt w:val="decimal"/>
      <w:lvlText w:val="%7."/>
      <w:lvlJc w:val="left"/>
      <w:pPr>
        <w:ind w:left="5040" w:hanging="360"/>
      </w:pPr>
    </w:lvl>
    <w:lvl w:ilvl="7" w:tplc="08B21192" w:tentative="1">
      <w:start w:val="1"/>
      <w:numFmt w:val="lowerLetter"/>
      <w:lvlText w:val="%8."/>
      <w:lvlJc w:val="left"/>
      <w:pPr>
        <w:ind w:left="5760" w:hanging="360"/>
      </w:pPr>
    </w:lvl>
    <w:lvl w:ilvl="8" w:tplc="89A85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8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A84525"/>
    <w:multiLevelType w:val="hybridMultilevel"/>
    <w:tmpl w:val="6C9E5594"/>
    <w:lvl w:ilvl="0" w:tplc="455A13B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B540F712" w:tentative="1">
      <w:start w:val="1"/>
      <w:numFmt w:val="lowerLetter"/>
      <w:lvlText w:val="%2."/>
      <w:lvlJc w:val="left"/>
      <w:pPr>
        <w:ind w:left="1440" w:hanging="360"/>
      </w:pPr>
    </w:lvl>
    <w:lvl w:ilvl="2" w:tplc="22DCA0C0" w:tentative="1">
      <w:start w:val="1"/>
      <w:numFmt w:val="lowerRoman"/>
      <w:lvlText w:val="%3."/>
      <w:lvlJc w:val="right"/>
      <w:pPr>
        <w:ind w:left="2160" w:hanging="180"/>
      </w:pPr>
    </w:lvl>
    <w:lvl w:ilvl="3" w:tplc="94A27090" w:tentative="1">
      <w:start w:val="1"/>
      <w:numFmt w:val="decimal"/>
      <w:lvlText w:val="%4."/>
      <w:lvlJc w:val="left"/>
      <w:pPr>
        <w:ind w:left="2880" w:hanging="360"/>
      </w:pPr>
    </w:lvl>
    <w:lvl w:ilvl="4" w:tplc="B630E978" w:tentative="1">
      <w:start w:val="1"/>
      <w:numFmt w:val="lowerLetter"/>
      <w:lvlText w:val="%5."/>
      <w:lvlJc w:val="left"/>
      <w:pPr>
        <w:ind w:left="3600" w:hanging="360"/>
      </w:pPr>
    </w:lvl>
    <w:lvl w:ilvl="5" w:tplc="5540D94C" w:tentative="1">
      <w:start w:val="1"/>
      <w:numFmt w:val="lowerRoman"/>
      <w:lvlText w:val="%6."/>
      <w:lvlJc w:val="right"/>
      <w:pPr>
        <w:ind w:left="4320" w:hanging="180"/>
      </w:pPr>
    </w:lvl>
    <w:lvl w:ilvl="6" w:tplc="B1C66D02" w:tentative="1">
      <w:start w:val="1"/>
      <w:numFmt w:val="decimal"/>
      <w:lvlText w:val="%7."/>
      <w:lvlJc w:val="left"/>
      <w:pPr>
        <w:ind w:left="5040" w:hanging="360"/>
      </w:pPr>
    </w:lvl>
    <w:lvl w:ilvl="7" w:tplc="8742683A" w:tentative="1">
      <w:start w:val="1"/>
      <w:numFmt w:val="lowerLetter"/>
      <w:lvlText w:val="%8."/>
      <w:lvlJc w:val="left"/>
      <w:pPr>
        <w:ind w:left="5760" w:hanging="360"/>
      </w:pPr>
    </w:lvl>
    <w:lvl w:ilvl="8" w:tplc="DA906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1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24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5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num w:numId="1" w16cid:durableId="1402867921">
    <w:abstractNumId w:val="17"/>
  </w:num>
  <w:num w:numId="2" w16cid:durableId="1299261811">
    <w:abstractNumId w:val="15"/>
  </w:num>
  <w:num w:numId="3" w16cid:durableId="423842298">
    <w:abstractNumId w:val="10"/>
  </w:num>
  <w:num w:numId="4" w16cid:durableId="806120057">
    <w:abstractNumId w:val="18"/>
  </w:num>
  <w:num w:numId="5" w16cid:durableId="1726950296">
    <w:abstractNumId w:val="11"/>
  </w:num>
  <w:num w:numId="6" w16cid:durableId="1148322909">
    <w:abstractNumId w:val="13"/>
  </w:num>
  <w:num w:numId="7" w16cid:durableId="106703088">
    <w:abstractNumId w:val="9"/>
  </w:num>
  <w:num w:numId="8" w16cid:durableId="950353836">
    <w:abstractNumId w:val="7"/>
  </w:num>
  <w:num w:numId="9" w16cid:durableId="1704672800">
    <w:abstractNumId w:val="6"/>
  </w:num>
  <w:num w:numId="10" w16cid:durableId="2108501690">
    <w:abstractNumId w:val="5"/>
  </w:num>
  <w:num w:numId="11" w16cid:durableId="66147917">
    <w:abstractNumId w:val="4"/>
  </w:num>
  <w:num w:numId="12" w16cid:durableId="453334386">
    <w:abstractNumId w:val="8"/>
  </w:num>
  <w:num w:numId="13" w16cid:durableId="1951623002">
    <w:abstractNumId w:val="3"/>
  </w:num>
  <w:num w:numId="14" w16cid:durableId="1418205888">
    <w:abstractNumId w:val="2"/>
  </w:num>
  <w:num w:numId="15" w16cid:durableId="387458118">
    <w:abstractNumId w:val="1"/>
  </w:num>
  <w:num w:numId="16" w16cid:durableId="701397178">
    <w:abstractNumId w:val="0"/>
  </w:num>
  <w:num w:numId="17" w16cid:durableId="45882776">
    <w:abstractNumId w:val="14"/>
  </w:num>
  <w:num w:numId="18" w16cid:durableId="13590382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13740">
    <w:abstractNumId w:val="12"/>
  </w:num>
  <w:num w:numId="20" w16cid:durableId="1146363706">
    <w:abstractNumId w:val="21"/>
  </w:num>
  <w:num w:numId="21" w16cid:durableId="1503811932">
    <w:abstractNumId w:val="22"/>
  </w:num>
  <w:num w:numId="22" w16cid:durableId="7095003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81814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839862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41444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6584508">
    <w:abstractNumId w:val="20"/>
  </w:num>
  <w:num w:numId="27" w16cid:durableId="776217470">
    <w:abstractNumId w:val="24"/>
  </w:num>
  <w:num w:numId="28" w16cid:durableId="730620654">
    <w:abstractNumId w:val="25"/>
  </w:num>
  <w:num w:numId="29" w16cid:durableId="611674286">
    <w:abstractNumId w:val="23"/>
  </w:num>
  <w:num w:numId="30" w16cid:durableId="402023959">
    <w:abstractNumId w:val="12"/>
  </w:num>
  <w:num w:numId="31" w16cid:durableId="1093168437">
    <w:abstractNumId w:val="11"/>
  </w:num>
  <w:num w:numId="32" w16cid:durableId="21159750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2965489">
    <w:abstractNumId w:val="11"/>
  </w:num>
  <w:num w:numId="34" w16cid:durableId="1223835559">
    <w:abstractNumId w:val="19"/>
  </w:num>
  <w:num w:numId="35" w16cid:durableId="18201672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x+IyS6ZCVKJpt5PUEvaGL45OySSfXVpRXplJBSdl8llE/IFwXV2blSqYdGyT8dDuG88yevgW6REoB8t8Xtvbg==" w:salt="VX3KYXnLCmp3oNQMp/5sbA=="/>
  <w:defaultTabStop w:val="720"/>
  <w:autoHyphenation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6. August 2019"/>
    <w:docVar w:name="Date.Format.Long.dateValue" w:val="43703"/>
    <w:docVar w:name="DocumentDate" w:val="26. August 2019"/>
    <w:docVar w:name="DocumentDate.dateValue" w:val="43703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Dok_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7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21914331154344765&quot;&gt;&lt;Field Name=&quot;IDName&quot; Value=&quot;BKD, Dienststelle Berufs- und Weiterbildung_BB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etriebliche Bildung&quot;/&gt;&lt;Field Name=&quot;AddressB3&quot; Value=&quot;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.300.2970.emf&quot;/&gt;&lt;Field Name=&quot;Email&quot; Value=&quot;info.dbw@lu.ch&quot;/&gt;&lt;Field Name=&quot;Internet&quot; Value=&quot;www.beru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bw.2099.217.emf&quot;/&gt;&lt;Field Name=&quot;Data_UID&quot; Value=&quot;20140219143311543447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1908261301333812233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82B36"/>
    <w:rsid w:val="00050788"/>
    <w:rsid w:val="000B32C0"/>
    <w:rsid w:val="001E69C2"/>
    <w:rsid w:val="00200543"/>
    <w:rsid w:val="002C073A"/>
    <w:rsid w:val="00306F49"/>
    <w:rsid w:val="00385741"/>
    <w:rsid w:val="003E6ADE"/>
    <w:rsid w:val="00411E27"/>
    <w:rsid w:val="00497A85"/>
    <w:rsid w:val="0060203F"/>
    <w:rsid w:val="006C6BBF"/>
    <w:rsid w:val="00717A68"/>
    <w:rsid w:val="00791F62"/>
    <w:rsid w:val="007B4CE7"/>
    <w:rsid w:val="00866946"/>
    <w:rsid w:val="00880514"/>
    <w:rsid w:val="008C7DCE"/>
    <w:rsid w:val="00947002"/>
    <w:rsid w:val="0096168C"/>
    <w:rsid w:val="00A230F1"/>
    <w:rsid w:val="00AA0265"/>
    <w:rsid w:val="00B55212"/>
    <w:rsid w:val="00B6263E"/>
    <w:rsid w:val="00C43D3A"/>
    <w:rsid w:val="00D0269F"/>
    <w:rsid w:val="00D242C5"/>
    <w:rsid w:val="00E15017"/>
    <w:rsid w:val="00E21859"/>
    <w:rsid w:val="00E76442"/>
    <w:rsid w:val="00E86F10"/>
    <w:rsid w:val="00ED7632"/>
    <w:rsid w:val="00F46D8A"/>
    <w:rsid w:val="00F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44601C6"/>
  <w15:docId w15:val="{9F89F75C-F3C2-4958-8CA4-69BBE85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 w:eastAsia="x-none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44E0E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44E0E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306F49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etrieblicheBildung.dbw@lu.ch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80536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488B96C28941C8B5430EB1CD9B9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7B65A-1C98-47BF-886E-CAA057711623}"/>
      </w:docPartPr>
      <w:docPartBody>
        <w:p w:rsidR="00FF2A3B" w:rsidRDefault="009046BC" w:rsidP="009046BC">
          <w:pPr>
            <w:pStyle w:val="61488B96C28941C8B5430EB1CD9B97AA"/>
          </w:pPr>
          <w:r>
            <w:t xml:space="preserve"> </w:t>
          </w:r>
        </w:p>
      </w:docPartBody>
    </w:docPart>
    <w:docPart>
      <w:docPartPr>
        <w:name w:val="C2BD99FFE6AC4E19B6FEEF6220B4F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25B5B-12A4-4B27-B9DD-F0627888C5B6}"/>
      </w:docPartPr>
      <w:docPartBody>
        <w:p w:rsidR="00CA35D0" w:rsidRDefault="005D3A0A" w:rsidP="005D3A0A">
          <w:pPr>
            <w:pStyle w:val="C2BD99FFE6AC4E19B6FEEF6220B4F8B1"/>
          </w:pPr>
          <w:r>
            <w:rPr>
              <w:rStyle w:val="Platzhaltertext"/>
            </w:rPr>
            <w:t>Name, Vorname</w:t>
          </w:r>
        </w:p>
      </w:docPartBody>
    </w:docPart>
    <w:docPart>
      <w:docPartPr>
        <w:name w:val="424A67E233C5469B866C8BD0876A8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CA185-8E5F-4A9B-ABB5-68E97981257E}"/>
      </w:docPartPr>
      <w:docPartBody>
        <w:p w:rsidR="00CA35D0" w:rsidRDefault="005D3A0A" w:rsidP="005D3A0A">
          <w:pPr>
            <w:pStyle w:val="424A67E233C5469B866C8BD0876A8896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Name, Vorname</w:t>
          </w:r>
        </w:p>
      </w:docPartBody>
    </w:docPart>
    <w:docPart>
      <w:docPartPr>
        <w:name w:val="39388A4D45F54D6EA7A9438584901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D6009-C035-4CA9-87DD-06A6E93782A9}"/>
      </w:docPartPr>
      <w:docPartBody>
        <w:p w:rsidR="00CA35D0" w:rsidRDefault="005D3A0A" w:rsidP="005D3A0A">
          <w:pPr>
            <w:pStyle w:val="39388A4D45F54D6EA7A9438584901C90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Adresse (Strasse/Ort).</w:t>
          </w:r>
        </w:p>
      </w:docPartBody>
    </w:docPart>
    <w:docPart>
      <w:docPartPr>
        <w:name w:val="558745C0CC5145F9A1365734D1D3A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BA5B9-EA72-47A7-B105-5EB737F06511}"/>
      </w:docPartPr>
      <w:docPartBody>
        <w:p w:rsidR="00CA35D0" w:rsidRDefault="005D3A0A" w:rsidP="005D3A0A">
          <w:pPr>
            <w:pStyle w:val="558745C0CC5145F9A1365734D1D3AF04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Telefon-Nr.</w:t>
          </w:r>
        </w:p>
      </w:docPartBody>
    </w:docPart>
    <w:docPart>
      <w:docPartPr>
        <w:name w:val="5272EB2DD86C42B4A9FB238B6DC0D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2B307-1E17-4842-BD26-3885740146CE}"/>
      </w:docPartPr>
      <w:docPartBody>
        <w:p w:rsidR="00CA35D0" w:rsidRDefault="005D3A0A" w:rsidP="005D3A0A">
          <w:pPr>
            <w:pStyle w:val="5272EB2DD86C42B4A9FB238B6DC0DDD0"/>
          </w:pPr>
          <w:r w:rsidRPr="000E18AC">
            <w:rPr>
              <w:rStyle w:val="Platzhaltertext"/>
              <w:rFonts w:ascii="Arial" w:hAnsi="Arial" w:cs="Arial"/>
              <w:sz w:val="20"/>
              <w:szCs w:val="20"/>
            </w:rPr>
            <w:t>Branche:</w:t>
          </w:r>
        </w:p>
      </w:docPartBody>
    </w:docPart>
    <w:docPart>
      <w:docPartPr>
        <w:name w:val="EF02CC79BF5947DD8A3AC4B663D1F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C535B-9F88-46E1-8C03-B3E098790B8F}"/>
      </w:docPartPr>
      <w:docPartBody>
        <w:p w:rsidR="00CA35D0" w:rsidRDefault="005D3A0A" w:rsidP="005D3A0A">
          <w:pPr>
            <w:pStyle w:val="EF02CC79BF5947DD8A3AC4B663D1F205"/>
          </w:pPr>
          <w:r>
            <w:rPr>
              <w:rStyle w:val="Platzhaltertext"/>
              <w:rFonts w:ascii="Arial" w:hAnsi="Arial" w:cs="Arial"/>
              <w:sz w:val="20"/>
              <w:szCs w:val="20"/>
            </w:rPr>
            <w:t>Untergruppe (falls vorhanden)</w:t>
          </w:r>
          <w:r w:rsidRPr="000E18AC">
            <w:rPr>
              <w:rStyle w:val="Platzhaltertext"/>
              <w:rFonts w:ascii="Arial" w:hAnsi="Arial" w:cs="Arial"/>
              <w:sz w:val="20"/>
              <w:szCs w:val="20"/>
            </w:rPr>
            <w:t>:</w:t>
          </w:r>
        </w:p>
      </w:docPartBody>
    </w:docPart>
    <w:docPart>
      <w:docPartPr>
        <w:name w:val="078272B39A3443C0B62688ED9B772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F0D9D-627A-4066-97CA-7A74E675F9CE}"/>
      </w:docPartPr>
      <w:docPartBody>
        <w:p w:rsidR="00CA35D0" w:rsidRDefault="005D3A0A" w:rsidP="005D3A0A">
          <w:pPr>
            <w:pStyle w:val="078272B39A3443C0B62688ED9B772067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Lehrbetrieb</w:t>
          </w:r>
        </w:p>
      </w:docPartBody>
    </w:docPart>
    <w:docPart>
      <w:docPartPr>
        <w:name w:val="A0318A74C95E4503BA2F40064FB0F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AD80B-055B-4510-985D-8DF34D3BD6F5}"/>
      </w:docPartPr>
      <w:docPartBody>
        <w:p w:rsidR="00CA35D0" w:rsidRDefault="005D3A0A" w:rsidP="005D3A0A">
          <w:pPr>
            <w:pStyle w:val="A0318A74C95E4503BA2F40064FB0F57C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Adresse Prüfungsort (Strasse / Ort)</w:t>
          </w:r>
        </w:p>
      </w:docPartBody>
    </w:docPart>
    <w:docPart>
      <w:docPartPr>
        <w:name w:val="780AF5B2302D4CE7B39F955C27897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00FE2-BE5C-4DFC-9D56-4B91D71132BF}"/>
      </w:docPartPr>
      <w:docPartBody>
        <w:p w:rsidR="00CA35D0" w:rsidRDefault="005D3A0A" w:rsidP="005D3A0A">
          <w:pPr>
            <w:pStyle w:val="780AF5B2302D4CE7B39F955C27897163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Name des Berufsbildner</w:t>
          </w:r>
        </w:p>
      </w:docPartBody>
    </w:docPart>
    <w:docPart>
      <w:docPartPr>
        <w:name w:val="49D3A0CB8ABC46CCABA55ECC73866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80E52-BE57-465B-B8E5-18F2FFB0D88B}"/>
      </w:docPartPr>
      <w:docPartBody>
        <w:p w:rsidR="00CA35D0" w:rsidRDefault="005D3A0A" w:rsidP="005D3A0A">
          <w:pPr>
            <w:pStyle w:val="49D3A0CB8ABC46CCABA55ECC73866B97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Telefon-Nr.</w:t>
          </w:r>
        </w:p>
      </w:docPartBody>
    </w:docPart>
    <w:docPart>
      <w:docPartPr>
        <w:name w:val="6ADC670A1A1241069D646C957DD49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A4C35-A73F-4517-A1F0-37221738CEA2}"/>
      </w:docPartPr>
      <w:docPartBody>
        <w:p w:rsidR="00CA35D0" w:rsidRDefault="005D3A0A" w:rsidP="005D3A0A">
          <w:pPr>
            <w:pStyle w:val="6ADC670A1A1241069D646C957DD496FD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 xml:space="preserve">E-Mail </w:t>
          </w:r>
        </w:p>
      </w:docPartBody>
    </w:docPart>
    <w:docPart>
      <w:docPartPr>
        <w:name w:val="63A3F299AC024928AA35B4480CF15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1714B-66F8-43BF-9208-089EEF28B43A}"/>
      </w:docPartPr>
      <w:docPartBody>
        <w:p w:rsidR="00CA35D0" w:rsidRDefault="005D3A0A" w:rsidP="005D3A0A">
          <w:pPr>
            <w:pStyle w:val="63A3F299AC024928AA35B4480CF159F1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DCCA42EE2D724F7182400C4914350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C1C2D-9292-4B0F-A01D-228C8FF42093}"/>
      </w:docPartPr>
      <w:docPartBody>
        <w:p w:rsidR="00CA35D0" w:rsidRDefault="005D3A0A" w:rsidP="005D3A0A">
          <w:pPr>
            <w:pStyle w:val="DCCA42EE2D724F7182400C4914350D7C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EDF22D30795F44A7B9D2F7952BD11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472C2-378F-49E8-A0CE-C0A34DB87B4E}"/>
      </w:docPartPr>
      <w:docPartBody>
        <w:p w:rsidR="00CA35D0" w:rsidRDefault="005D3A0A" w:rsidP="005D3A0A">
          <w:pPr>
            <w:pStyle w:val="EDF22D30795F44A7B9D2F7952BD11D8F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7A3D916992FA4A45B0EB3FC99AE57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87F0A-65E1-4F5A-B902-CFB5AC74B0DB}"/>
      </w:docPartPr>
      <w:docPartBody>
        <w:p w:rsidR="00CA35D0" w:rsidRDefault="005D3A0A" w:rsidP="005D3A0A">
          <w:pPr>
            <w:pStyle w:val="7A3D916992FA4A45B0EB3FC99AE573DB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A28B7614FC2F4BE0BB0BEBA3A2A4C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F313A-69E2-43B8-9FC3-A38176968253}"/>
      </w:docPartPr>
      <w:docPartBody>
        <w:p w:rsidR="00CA35D0" w:rsidRDefault="005D3A0A" w:rsidP="005D3A0A">
          <w:pPr>
            <w:pStyle w:val="A28B7614FC2F4BE0BB0BEBA3A2A4C89F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0A6CC4DE180F41A098F0A40C8B98F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DDCE7-9E28-4947-8BA0-C40B2C45693E}"/>
      </w:docPartPr>
      <w:docPartBody>
        <w:p w:rsidR="00CA35D0" w:rsidRDefault="005D3A0A" w:rsidP="005D3A0A">
          <w:pPr>
            <w:pStyle w:val="0A6CC4DE180F41A098F0A40C8B98FEBA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501057A951CD472A80A92024D283F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19C50-A21C-47BE-84E0-E06286B59C2F}"/>
      </w:docPartPr>
      <w:docPartBody>
        <w:p w:rsidR="00CA35D0" w:rsidRDefault="005D3A0A" w:rsidP="005D3A0A">
          <w:pPr>
            <w:pStyle w:val="501057A951CD472A80A92024D283FC34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3789D52B09CD4641A203DAFCFB041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C8C7A-A154-4105-97CC-D194E5A93626}"/>
      </w:docPartPr>
      <w:docPartBody>
        <w:p w:rsidR="00CA35D0" w:rsidRDefault="005D3A0A" w:rsidP="005D3A0A">
          <w:pPr>
            <w:pStyle w:val="3789D52B09CD4641A203DAFCFB041D44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2909CB1F0FC8493B993B12CF88AB7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479AD-7795-4A0B-BD49-7262FC2AC5DD}"/>
      </w:docPartPr>
      <w:docPartBody>
        <w:p w:rsidR="00CA35D0" w:rsidRDefault="005D3A0A" w:rsidP="005D3A0A">
          <w:pPr>
            <w:pStyle w:val="2909CB1F0FC8493B993B12CF88AB7B86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A5356DED4187472FA760A78FFEFDB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1BBCE-B919-4AA1-AFF4-1CF4FACB86CC}"/>
      </w:docPartPr>
      <w:docPartBody>
        <w:p w:rsidR="00CA35D0" w:rsidRDefault="005D3A0A" w:rsidP="005D3A0A">
          <w:pPr>
            <w:pStyle w:val="A5356DED4187472FA760A78FFEFDB7DE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CE27F848157C48C8A6CB35C757CB3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E6A7A-48C8-41CF-8B4E-230771C746F8}"/>
      </w:docPartPr>
      <w:docPartBody>
        <w:p w:rsidR="00CA35D0" w:rsidRDefault="005D3A0A" w:rsidP="005D3A0A">
          <w:pPr>
            <w:pStyle w:val="CE27F848157C48C8A6CB35C757CB3095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7967F90602BD450487C37406C7787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FA4B9-0C3B-4FBC-9649-1BE45A544676}"/>
      </w:docPartPr>
      <w:docPartBody>
        <w:p w:rsidR="00CA35D0" w:rsidRDefault="005D3A0A" w:rsidP="005D3A0A">
          <w:pPr>
            <w:pStyle w:val="7967F90602BD450487C37406C7787FF0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D008803EAA2844749590A44513B86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9C1EB-6371-4DCB-A544-E80389592D77}"/>
      </w:docPartPr>
      <w:docPartBody>
        <w:p w:rsidR="00CA35D0" w:rsidRDefault="005D3A0A" w:rsidP="005D3A0A">
          <w:pPr>
            <w:pStyle w:val="D008803EAA2844749590A44513B86A99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5CBE102E42EB4A569D1C32367D970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8267E-BB60-4C14-90E3-DF8500A12C02}"/>
      </w:docPartPr>
      <w:docPartBody>
        <w:p w:rsidR="00CA35D0" w:rsidRDefault="005D3A0A" w:rsidP="005D3A0A">
          <w:pPr>
            <w:pStyle w:val="5CBE102E42EB4A569D1C32367D97071D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6E0DB54C8A634DC2A3242CBE0B6D6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AA9F2-5912-43F2-A4BA-08EBA5F11AF2}"/>
      </w:docPartPr>
      <w:docPartBody>
        <w:p w:rsidR="00CA35D0" w:rsidRDefault="005D3A0A" w:rsidP="005D3A0A">
          <w:pPr>
            <w:pStyle w:val="6E0DB54C8A634DC2A3242CBE0B6D602F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52E82861F226449197AC12B706FC8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861FE-D1FE-44E2-8A31-C760BFDF300B}"/>
      </w:docPartPr>
      <w:docPartBody>
        <w:p w:rsidR="00CA35D0" w:rsidRDefault="005D3A0A" w:rsidP="005D3A0A">
          <w:pPr>
            <w:pStyle w:val="52E82861F226449197AC12B706FC81D0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226A0EB5C576472D981353D30A786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0C5CF-4AC4-4AD0-9BDC-A6DA175F8B30}"/>
      </w:docPartPr>
      <w:docPartBody>
        <w:p w:rsidR="00CA35D0" w:rsidRDefault="005D3A0A" w:rsidP="005D3A0A">
          <w:pPr>
            <w:pStyle w:val="226A0EB5C576472D981353D30A786CF8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068B6BDABD6F4090821A12B011191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14FC6-7AFE-4401-9667-131F475DDA61}"/>
      </w:docPartPr>
      <w:docPartBody>
        <w:p w:rsidR="00CA35D0" w:rsidRDefault="005D3A0A" w:rsidP="005D3A0A">
          <w:pPr>
            <w:pStyle w:val="068B6BDABD6F4090821A12B011191348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5E7576387481461B80A1F45F7BCA16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2992B-3306-468D-888C-6C5D5E01DBE7}"/>
      </w:docPartPr>
      <w:docPartBody>
        <w:p w:rsidR="00CA35D0" w:rsidRDefault="005D3A0A" w:rsidP="005D3A0A">
          <w:pPr>
            <w:pStyle w:val="5E7576387481461B80A1F45F7BCA1664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FF8310C70FBA4C4EAC9114ECDD70A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BA47C-EFF3-4269-B10F-12820571BFEE}"/>
      </w:docPartPr>
      <w:docPartBody>
        <w:p w:rsidR="00CA35D0" w:rsidRDefault="005D3A0A" w:rsidP="005D3A0A">
          <w:pPr>
            <w:pStyle w:val="FF8310C70FBA4C4EAC9114ECDD70A3C2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2C08D8E518AE49DEA090C4E04C29F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8BC2C-BBBB-43F9-879D-77314FA31597}"/>
      </w:docPartPr>
      <w:docPartBody>
        <w:p w:rsidR="00CA35D0" w:rsidRDefault="005D3A0A" w:rsidP="005D3A0A">
          <w:pPr>
            <w:pStyle w:val="2C08D8E518AE49DEA090C4E04C29F082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982CDEB3974545F389A7B1F8ACEEA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ACD67-A4DA-4876-A1F8-5B38B95F313B}"/>
      </w:docPartPr>
      <w:docPartBody>
        <w:p w:rsidR="00CA35D0" w:rsidRDefault="005D3A0A" w:rsidP="005D3A0A">
          <w:pPr>
            <w:pStyle w:val="982CDEB3974545F389A7B1F8ACEEA530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234BEFAC59254E439CF72E7A201A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FCD00-416F-4585-B289-5BC6531434C7}"/>
      </w:docPartPr>
      <w:docPartBody>
        <w:p w:rsidR="00CA35D0" w:rsidRDefault="005D3A0A" w:rsidP="005D3A0A">
          <w:pPr>
            <w:pStyle w:val="234BEFAC59254E439CF72E7A201A2875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86D480166E8D42E4964966B15350E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5E8C1-9BC5-4859-A8AA-9FA289543445}"/>
      </w:docPartPr>
      <w:docPartBody>
        <w:p w:rsidR="00CA35D0" w:rsidRDefault="005D3A0A" w:rsidP="005D3A0A">
          <w:pPr>
            <w:pStyle w:val="86D480166E8D42E4964966B15350E0C3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6C4EE35C6DCA48CB86FF0E9CAEBC3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CAA19-A3FB-4690-A1F6-25A1C0D0DDC6}"/>
      </w:docPartPr>
      <w:docPartBody>
        <w:p w:rsidR="00CA35D0" w:rsidRDefault="005D3A0A" w:rsidP="005D3A0A">
          <w:pPr>
            <w:pStyle w:val="6C4EE35C6DCA48CB86FF0E9CAEBC3448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0C311C6A57C243B1A1D2362E682C8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EE470-F5B5-4F88-9AFD-9C9CACDBB25B}"/>
      </w:docPartPr>
      <w:docPartBody>
        <w:p w:rsidR="00CA35D0" w:rsidRDefault="005D3A0A" w:rsidP="005D3A0A">
          <w:pPr>
            <w:pStyle w:val="0C311C6A57C243B1A1D2362E682C8B71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F52418846BE54596A0C77FDB04648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9F528-5FDF-4E59-BC70-05342A24B0A5}"/>
      </w:docPartPr>
      <w:docPartBody>
        <w:p w:rsidR="00CA35D0" w:rsidRDefault="005D3A0A" w:rsidP="005D3A0A">
          <w:pPr>
            <w:pStyle w:val="F52418846BE54596A0C77FDB04648CB9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38F1D4719F14423899307F7C4747B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AE908-69ED-4B8D-B085-88FD5D1C3D9A}"/>
      </w:docPartPr>
      <w:docPartBody>
        <w:p w:rsidR="00CA35D0" w:rsidRDefault="005D3A0A" w:rsidP="005D3A0A">
          <w:pPr>
            <w:pStyle w:val="38F1D4719F14423899307F7C4747B7E7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0DDA2E706DF343A8B745233A214D9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8E213-CC94-4BF7-BE45-2286EBF696A1}"/>
      </w:docPartPr>
      <w:docPartBody>
        <w:p w:rsidR="00CA35D0" w:rsidRDefault="005D3A0A" w:rsidP="005D3A0A">
          <w:pPr>
            <w:pStyle w:val="0DDA2E706DF343A8B745233A214D99CB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B73365463CD14E7C998D946C4327B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1D0E7-3D10-4C5C-B517-C6655F9A108D}"/>
      </w:docPartPr>
      <w:docPartBody>
        <w:p w:rsidR="00CA35D0" w:rsidRDefault="005D3A0A" w:rsidP="005D3A0A">
          <w:pPr>
            <w:pStyle w:val="B73365463CD14E7C998D946C4327BA1D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9A4350328C1449518DA4AD499725C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4713D-CFD2-48FF-B6BF-BDEA7537FBD9}"/>
      </w:docPartPr>
      <w:docPartBody>
        <w:p w:rsidR="00CA35D0" w:rsidRDefault="005D3A0A" w:rsidP="005D3A0A">
          <w:pPr>
            <w:pStyle w:val="9A4350328C1449518DA4AD499725CF1A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811984EC49DA41CEB213F76E51206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13C7E-E1B0-4B18-B2FA-5EB757A47975}"/>
      </w:docPartPr>
      <w:docPartBody>
        <w:p w:rsidR="00CA35D0" w:rsidRDefault="005D3A0A" w:rsidP="005D3A0A">
          <w:pPr>
            <w:pStyle w:val="811984EC49DA41CEB213F76E51206124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473D62603C714A0C8EB307FF4528A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0AB8A-E83E-4E99-AFFA-6F577CD80791}"/>
      </w:docPartPr>
      <w:docPartBody>
        <w:p w:rsidR="00CA35D0" w:rsidRDefault="005D3A0A" w:rsidP="005D3A0A">
          <w:pPr>
            <w:pStyle w:val="473D62603C714A0C8EB307FF4528A5BC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B211031F1CB44C97A06DFB027AEA9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127DB-3945-4E9C-8F14-84B2FE44B992}"/>
      </w:docPartPr>
      <w:docPartBody>
        <w:p w:rsidR="00CA35D0" w:rsidRDefault="005D3A0A" w:rsidP="005D3A0A">
          <w:pPr>
            <w:pStyle w:val="B211031F1CB44C97A06DFB027AEA994E"/>
          </w:pPr>
          <w:r w:rsidRPr="00675BC1">
            <w:rPr>
              <w:rStyle w:val="Platzhaltertext"/>
              <w:rFonts w:ascii="Arial" w:hAnsi="Arial" w:cs="Arial"/>
              <w:sz w:val="19"/>
              <w:szCs w:val="19"/>
            </w:rPr>
            <w:t>Zeit</w:t>
          </w:r>
        </w:p>
      </w:docPartBody>
    </w:docPart>
    <w:docPart>
      <w:docPartPr>
        <w:name w:val="FEF81DBE00D842548181962C414AD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60D4E-DF6C-4A83-8CC0-108804B582E6}"/>
      </w:docPartPr>
      <w:docPartBody>
        <w:p w:rsidR="00CA35D0" w:rsidRDefault="005D3A0A" w:rsidP="005D3A0A">
          <w:pPr>
            <w:pStyle w:val="FEF81DBE00D842548181962C414AD211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CD332FA419494A16AA0BAC1755C64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7BE98-756E-438E-8EA6-43ECC59347AF}"/>
      </w:docPartPr>
      <w:docPartBody>
        <w:p w:rsidR="00CA35D0" w:rsidRDefault="005D3A0A" w:rsidP="005D3A0A">
          <w:pPr>
            <w:pStyle w:val="CD332FA419494A16AA0BAC1755C64458"/>
          </w:pPr>
          <w:r>
            <w:rPr>
              <w:rStyle w:val="Platzhaltertext"/>
              <w:rFonts w:ascii="Arial" w:hAnsi="Arial" w:cs="Arial"/>
            </w:rPr>
            <w:t>Zeit</w:t>
          </w:r>
        </w:p>
      </w:docPartBody>
    </w:docPart>
    <w:docPart>
      <w:docPartPr>
        <w:name w:val="B6DA7BF3AFB5478E8AE4B6D457385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C2A45-B1E7-4960-A802-7631E1BCF767}"/>
      </w:docPartPr>
      <w:docPartBody>
        <w:p w:rsidR="00CA35D0" w:rsidRDefault="005D3A0A" w:rsidP="005D3A0A">
          <w:pPr>
            <w:pStyle w:val="B6DA7BF3AFB5478E8AE4B6D457385C39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A3298FDC27154F59B3B574350A778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03975-9C6C-49DB-82F2-565FE8EEB1AD}"/>
      </w:docPartPr>
      <w:docPartBody>
        <w:p w:rsidR="00CA35D0" w:rsidRDefault="005D3A0A" w:rsidP="005D3A0A">
          <w:pPr>
            <w:pStyle w:val="A3298FDC27154F59B3B574350A7783E2"/>
          </w:pPr>
          <w:r>
            <w:rPr>
              <w:rStyle w:val="Platzhaltertext"/>
              <w:rFonts w:ascii="Arial" w:hAnsi="Arial" w:cs="Arial"/>
            </w:rPr>
            <w:t>Zeit</w:t>
          </w:r>
        </w:p>
      </w:docPartBody>
    </w:docPart>
    <w:docPart>
      <w:docPartPr>
        <w:name w:val="BFF1D2CF8AAC4C5AAA7108B552FD0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6AA80-0161-4E58-9586-D85A8D045659}"/>
      </w:docPartPr>
      <w:docPartBody>
        <w:p w:rsidR="00CA35D0" w:rsidRDefault="005D3A0A" w:rsidP="005D3A0A">
          <w:pPr>
            <w:pStyle w:val="BFF1D2CF8AAC4C5AAA7108B552FD09A0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8233164227ED4DB8984EE1FD4635E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B510D-F54C-40EB-9F2E-134AA8220E4A}"/>
      </w:docPartPr>
      <w:docPartBody>
        <w:p w:rsidR="00CA35D0" w:rsidRDefault="005D3A0A" w:rsidP="005D3A0A">
          <w:pPr>
            <w:pStyle w:val="8233164227ED4DB8984EE1FD4635EA21"/>
          </w:pPr>
          <w:r>
            <w:rPr>
              <w:rStyle w:val="Platzhaltertext"/>
              <w:rFonts w:ascii="Arial" w:hAnsi="Arial" w:cs="Arial"/>
            </w:rPr>
            <w:t>Zeit</w:t>
          </w:r>
        </w:p>
      </w:docPartBody>
    </w:docPart>
    <w:docPart>
      <w:docPartPr>
        <w:name w:val="E1461B1985084378AA74551088273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E8435-BF2A-42FF-B082-3475B98828A0}"/>
      </w:docPartPr>
      <w:docPartBody>
        <w:p w:rsidR="00CA35D0" w:rsidRDefault="005D3A0A" w:rsidP="005D3A0A">
          <w:pPr>
            <w:pStyle w:val="E1461B1985084378AA745510882737B0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51BC4F3ECB5A4DBFB401F5B7AE66D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400A8-2A2A-478B-A1C5-93FFF4CAB057}"/>
      </w:docPartPr>
      <w:docPartBody>
        <w:p w:rsidR="00CA35D0" w:rsidRDefault="005D3A0A" w:rsidP="005D3A0A">
          <w:pPr>
            <w:pStyle w:val="51BC4F3ECB5A4DBFB401F5B7AE66DD46"/>
          </w:pPr>
          <w:r>
            <w:rPr>
              <w:rStyle w:val="Platzhaltertext"/>
              <w:rFonts w:ascii="Arial" w:hAnsi="Arial" w:cs="Arial"/>
            </w:rPr>
            <w:t>Zeit</w:t>
          </w:r>
        </w:p>
      </w:docPartBody>
    </w:docPart>
    <w:docPart>
      <w:docPartPr>
        <w:name w:val="8BBEA18C2AE046D98CE372D5A10FB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C90D1-B92A-431A-B124-FCA0470DAFEB}"/>
      </w:docPartPr>
      <w:docPartBody>
        <w:p w:rsidR="00CA35D0" w:rsidRDefault="005D3A0A" w:rsidP="005D3A0A">
          <w:pPr>
            <w:pStyle w:val="8BBEA18C2AE046D98CE372D5A10FB8D3"/>
          </w:pPr>
          <w:r>
            <w:rPr>
              <w:rStyle w:val="Platzhaltertext"/>
            </w:rPr>
            <w:t>Zeit</w:t>
          </w:r>
        </w:p>
      </w:docPartBody>
    </w:docPart>
    <w:docPart>
      <w:docPartPr>
        <w:name w:val="2969DA0CF08D40AA99FB07DC7D06B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D64A4-E962-4FBE-A2A9-2981A18BEBDD}"/>
      </w:docPartPr>
      <w:docPartBody>
        <w:p w:rsidR="00CA35D0" w:rsidRDefault="005D3A0A" w:rsidP="005D3A0A">
          <w:pPr>
            <w:pStyle w:val="2969DA0CF08D40AA99FB07DC7D06BC29"/>
          </w:pPr>
          <w:r>
            <w:rPr>
              <w:rStyle w:val="Platzhaltertext"/>
              <w:rFonts w:ascii="Arial" w:hAnsi="Arial" w:cs="Arial"/>
            </w:rPr>
            <w:t>Zeit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3F"/>
    <w:rsid w:val="00050788"/>
    <w:rsid w:val="002C073A"/>
    <w:rsid w:val="003E2D56"/>
    <w:rsid w:val="004764F4"/>
    <w:rsid w:val="004C496E"/>
    <w:rsid w:val="004E5D6C"/>
    <w:rsid w:val="005D3A0A"/>
    <w:rsid w:val="00717A68"/>
    <w:rsid w:val="00793308"/>
    <w:rsid w:val="008018B0"/>
    <w:rsid w:val="0086023C"/>
    <w:rsid w:val="009046BC"/>
    <w:rsid w:val="00B601DC"/>
    <w:rsid w:val="00CA35D0"/>
    <w:rsid w:val="00D96B3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3A0A"/>
    <w:rPr>
      <w:color w:val="808080"/>
    </w:rPr>
  </w:style>
  <w:style w:type="paragraph" w:customStyle="1" w:styleId="61488B96C28941C8B5430EB1CD9B97AA">
    <w:name w:val="61488B96C28941C8B5430EB1CD9B97AA"/>
    <w:rsid w:val="009046BC"/>
  </w:style>
  <w:style w:type="paragraph" w:customStyle="1" w:styleId="C2BD99FFE6AC4E19B6FEEF6220B4F8B1">
    <w:name w:val="C2BD99FFE6AC4E19B6FEEF6220B4F8B1"/>
    <w:rsid w:val="005D3A0A"/>
  </w:style>
  <w:style w:type="paragraph" w:customStyle="1" w:styleId="424A67E233C5469B866C8BD0876A8896">
    <w:name w:val="424A67E233C5469B866C8BD0876A8896"/>
    <w:rsid w:val="005D3A0A"/>
  </w:style>
  <w:style w:type="paragraph" w:customStyle="1" w:styleId="39388A4D45F54D6EA7A9438584901C90">
    <w:name w:val="39388A4D45F54D6EA7A9438584901C90"/>
    <w:rsid w:val="005D3A0A"/>
  </w:style>
  <w:style w:type="paragraph" w:customStyle="1" w:styleId="558745C0CC5145F9A1365734D1D3AF04">
    <w:name w:val="558745C0CC5145F9A1365734D1D3AF04"/>
    <w:rsid w:val="005D3A0A"/>
  </w:style>
  <w:style w:type="paragraph" w:customStyle="1" w:styleId="5272EB2DD86C42B4A9FB238B6DC0DDD0">
    <w:name w:val="5272EB2DD86C42B4A9FB238B6DC0DDD0"/>
    <w:rsid w:val="005D3A0A"/>
  </w:style>
  <w:style w:type="paragraph" w:customStyle="1" w:styleId="EF02CC79BF5947DD8A3AC4B663D1F205">
    <w:name w:val="EF02CC79BF5947DD8A3AC4B663D1F205"/>
    <w:rsid w:val="005D3A0A"/>
  </w:style>
  <w:style w:type="paragraph" w:customStyle="1" w:styleId="078272B39A3443C0B62688ED9B772067">
    <w:name w:val="078272B39A3443C0B62688ED9B772067"/>
    <w:rsid w:val="005D3A0A"/>
  </w:style>
  <w:style w:type="paragraph" w:customStyle="1" w:styleId="A0318A74C95E4503BA2F40064FB0F57C">
    <w:name w:val="A0318A74C95E4503BA2F40064FB0F57C"/>
    <w:rsid w:val="005D3A0A"/>
  </w:style>
  <w:style w:type="paragraph" w:customStyle="1" w:styleId="780AF5B2302D4CE7B39F955C27897163">
    <w:name w:val="780AF5B2302D4CE7B39F955C27897163"/>
    <w:rsid w:val="005D3A0A"/>
  </w:style>
  <w:style w:type="paragraph" w:customStyle="1" w:styleId="49D3A0CB8ABC46CCABA55ECC73866B97">
    <w:name w:val="49D3A0CB8ABC46CCABA55ECC73866B97"/>
    <w:rsid w:val="005D3A0A"/>
  </w:style>
  <w:style w:type="paragraph" w:customStyle="1" w:styleId="6ADC670A1A1241069D646C957DD496FD">
    <w:name w:val="6ADC670A1A1241069D646C957DD496FD"/>
    <w:rsid w:val="005D3A0A"/>
  </w:style>
  <w:style w:type="paragraph" w:customStyle="1" w:styleId="63A3F299AC024928AA35B4480CF159F1">
    <w:name w:val="63A3F299AC024928AA35B4480CF159F1"/>
    <w:rsid w:val="005D3A0A"/>
  </w:style>
  <w:style w:type="paragraph" w:customStyle="1" w:styleId="DCCA42EE2D724F7182400C4914350D7C">
    <w:name w:val="DCCA42EE2D724F7182400C4914350D7C"/>
    <w:rsid w:val="005D3A0A"/>
  </w:style>
  <w:style w:type="paragraph" w:customStyle="1" w:styleId="EDF22D30795F44A7B9D2F7952BD11D8F">
    <w:name w:val="EDF22D30795F44A7B9D2F7952BD11D8F"/>
    <w:rsid w:val="005D3A0A"/>
  </w:style>
  <w:style w:type="paragraph" w:customStyle="1" w:styleId="7A3D916992FA4A45B0EB3FC99AE573DB">
    <w:name w:val="7A3D916992FA4A45B0EB3FC99AE573DB"/>
    <w:rsid w:val="005D3A0A"/>
  </w:style>
  <w:style w:type="paragraph" w:customStyle="1" w:styleId="A28B7614FC2F4BE0BB0BEBA3A2A4C89F">
    <w:name w:val="A28B7614FC2F4BE0BB0BEBA3A2A4C89F"/>
    <w:rsid w:val="005D3A0A"/>
  </w:style>
  <w:style w:type="paragraph" w:customStyle="1" w:styleId="0A6CC4DE180F41A098F0A40C8B98FEBA">
    <w:name w:val="0A6CC4DE180F41A098F0A40C8B98FEBA"/>
    <w:rsid w:val="005D3A0A"/>
  </w:style>
  <w:style w:type="paragraph" w:customStyle="1" w:styleId="501057A951CD472A80A92024D283FC34">
    <w:name w:val="501057A951CD472A80A92024D283FC34"/>
    <w:rsid w:val="005D3A0A"/>
  </w:style>
  <w:style w:type="paragraph" w:customStyle="1" w:styleId="3789D52B09CD4641A203DAFCFB041D44">
    <w:name w:val="3789D52B09CD4641A203DAFCFB041D44"/>
    <w:rsid w:val="005D3A0A"/>
  </w:style>
  <w:style w:type="paragraph" w:customStyle="1" w:styleId="2909CB1F0FC8493B993B12CF88AB7B86">
    <w:name w:val="2909CB1F0FC8493B993B12CF88AB7B86"/>
    <w:rsid w:val="005D3A0A"/>
  </w:style>
  <w:style w:type="paragraph" w:customStyle="1" w:styleId="A5356DED4187472FA760A78FFEFDB7DE">
    <w:name w:val="A5356DED4187472FA760A78FFEFDB7DE"/>
    <w:rsid w:val="005D3A0A"/>
  </w:style>
  <w:style w:type="paragraph" w:customStyle="1" w:styleId="CE27F848157C48C8A6CB35C757CB3095">
    <w:name w:val="CE27F848157C48C8A6CB35C757CB3095"/>
    <w:rsid w:val="005D3A0A"/>
  </w:style>
  <w:style w:type="paragraph" w:customStyle="1" w:styleId="7967F90602BD450487C37406C7787FF0">
    <w:name w:val="7967F90602BD450487C37406C7787FF0"/>
    <w:rsid w:val="005D3A0A"/>
  </w:style>
  <w:style w:type="paragraph" w:customStyle="1" w:styleId="D008803EAA2844749590A44513B86A99">
    <w:name w:val="D008803EAA2844749590A44513B86A99"/>
    <w:rsid w:val="005D3A0A"/>
  </w:style>
  <w:style w:type="paragraph" w:customStyle="1" w:styleId="5CBE102E42EB4A569D1C32367D97071D">
    <w:name w:val="5CBE102E42EB4A569D1C32367D97071D"/>
    <w:rsid w:val="005D3A0A"/>
  </w:style>
  <w:style w:type="paragraph" w:customStyle="1" w:styleId="6E0DB54C8A634DC2A3242CBE0B6D602F">
    <w:name w:val="6E0DB54C8A634DC2A3242CBE0B6D602F"/>
    <w:rsid w:val="005D3A0A"/>
  </w:style>
  <w:style w:type="paragraph" w:customStyle="1" w:styleId="52E82861F226449197AC12B706FC81D0">
    <w:name w:val="52E82861F226449197AC12B706FC81D0"/>
    <w:rsid w:val="005D3A0A"/>
  </w:style>
  <w:style w:type="paragraph" w:customStyle="1" w:styleId="226A0EB5C576472D981353D30A786CF8">
    <w:name w:val="226A0EB5C576472D981353D30A786CF8"/>
    <w:rsid w:val="005D3A0A"/>
  </w:style>
  <w:style w:type="paragraph" w:customStyle="1" w:styleId="068B6BDABD6F4090821A12B011191348">
    <w:name w:val="068B6BDABD6F4090821A12B011191348"/>
    <w:rsid w:val="005D3A0A"/>
  </w:style>
  <w:style w:type="paragraph" w:customStyle="1" w:styleId="5E7576387481461B80A1F45F7BCA1664">
    <w:name w:val="5E7576387481461B80A1F45F7BCA1664"/>
    <w:rsid w:val="005D3A0A"/>
  </w:style>
  <w:style w:type="paragraph" w:customStyle="1" w:styleId="FF8310C70FBA4C4EAC9114ECDD70A3C2">
    <w:name w:val="FF8310C70FBA4C4EAC9114ECDD70A3C2"/>
    <w:rsid w:val="005D3A0A"/>
  </w:style>
  <w:style w:type="paragraph" w:customStyle="1" w:styleId="2C08D8E518AE49DEA090C4E04C29F082">
    <w:name w:val="2C08D8E518AE49DEA090C4E04C29F082"/>
    <w:rsid w:val="005D3A0A"/>
  </w:style>
  <w:style w:type="paragraph" w:customStyle="1" w:styleId="982CDEB3974545F389A7B1F8ACEEA530">
    <w:name w:val="982CDEB3974545F389A7B1F8ACEEA530"/>
    <w:rsid w:val="005D3A0A"/>
  </w:style>
  <w:style w:type="paragraph" w:customStyle="1" w:styleId="234BEFAC59254E439CF72E7A201A2875">
    <w:name w:val="234BEFAC59254E439CF72E7A201A2875"/>
    <w:rsid w:val="005D3A0A"/>
  </w:style>
  <w:style w:type="paragraph" w:customStyle="1" w:styleId="86D480166E8D42E4964966B15350E0C3">
    <w:name w:val="86D480166E8D42E4964966B15350E0C3"/>
    <w:rsid w:val="005D3A0A"/>
  </w:style>
  <w:style w:type="paragraph" w:customStyle="1" w:styleId="6C4EE35C6DCA48CB86FF0E9CAEBC3448">
    <w:name w:val="6C4EE35C6DCA48CB86FF0E9CAEBC3448"/>
    <w:rsid w:val="005D3A0A"/>
  </w:style>
  <w:style w:type="paragraph" w:customStyle="1" w:styleId="0C311C6A57C243B1A1D2362E682C8B71">
    <w:name w:val="0C311C6A57C243B1A1D2362E682C8B71"/>
    <w:rsid w:val="005D3A0A"/>
  </w:style>
  <w:style w:type="paragraph" w:customStyle="1" w:styleId="F52418846BE54596A0C77FDB04648CB9">
    <w:name w:val="F52418846BE54596A0C77FDB04648CB9"/>
    <w:rsid w:val="005D3A0A"/>
  </w:style>
  <w:style w:type="paragraph" w:customStyle="1" w:styleId="38F1D4719F14423899307F7C4747B7E7">
    <w:name w:val="38F1D4719F14423899307F7C4747B7E7"/>
    <w:rsid w:val="005D3A0A"/>
  </w:style>
  <w:style w:type="paragraph" w:customStyle="1" w:styleId="0DDA2E706DF343A8B745233A214D99CB">
    <w:name w:val="0DDA2E706DF343A8B745233A214D99CB"/>
    <w:rsid w:val="005D3A0A"/>
  </w:style>
  <w:style w:type="paragraph" w:customStyle="1" w:styleId="B73365463CD14E7C998D946C4327BA1D">
    <w:name w:val="B73365463CD14E7C998D946C4327BA1D"/>
    <w:rsid w:val="005D3A0A"/>
  </w:style>
  <w:style w:type="paragraph" w:customStyle="1" w:styleId="9A4350328C1449518DA4AD499725CF1A">
    <w:name w:val="9A4350328C1449518DA4AD499725CF1A"/>
    <w:rsid w:val="005D3A0A"/>
  </w:style>
  <w:style w:type="paragraph" w:customStyle="1" w:styleId="811984EC49DA41CEB213F76E51206124">
    <w:name w:val="811984EC49DA41CEB213F76E51206124"/>
    <w:rsid w:val="005D3A0A"/>
  </w:style>
  <w:style w:type="paragraph" w:customStyle="1" w:styleId="473D62603C714A0C8EB307FF4528A5BC">
    <w:name w:val="473D62603C714A0C8EB307FF4528A5BC"/>
    <w:rsid w:val="005D3A0A"/>
  </w:style>
  <w:style w:type="paragraph" w:customStyle="1" w:styleId="B211031F1CB44C97A06DFB027AEA994E">
    <w:name w:val="B211031F1CB44C97A06DFB027AEA994E"/>
    <w:rsid w:val="005D3A0A"/>
  </w:style>
  <w:style w:type="paragraph" w:customStyle="1" w:styleId="FEF81DBE00D842548181962C414AD211">
    <w:name w:val="FEF81DBE00D842548181962C414AD211"/>
    <w:rsid w:val="005D3A0A"/>
  </w:style>
  <w:style w:type="paragraph" w:customStyle="1" w:styleId="CD332FA419494A16AA0BAC1755C64458">
    <w:name w:val="CD332FA419494A16AA0BAC1755C64458"/>
    <w:rsid w:val="005D3A0A"/>
  </w:style>
  <w:style w:type="paragraph" w:customStyle="1" w:styleId="B6DA7BF3AFB5478E8AE4B6D457385C39">
    <w:name w:val="B6DA7BF3AFB5478E8AE4B6D457385C39"/>
    <w:rsid w:val="005D3A0A"/>
  </w:style>
  <w:style w:type="paragraph" w:customStyle="1" w:styleId="A3298FDC27154F59B3B574350A7783E2">
    <w:name w:val="A3298FDC27154F59B3B574350A7783E2"/>
    <w:rsid w:val="005D3A0A"/>
  </w:style>
  <w:style w:type="paragraph" w:customStyle="1" w:styleId="BFF1D2CF8AAC4C5AAA7108B552FD09A0">
    <w:name w:val="BFF1D2CF8AAC4C5AAA7108B552FD09A0"/>
    <w:rsid w:val="005D3A0A"/>
  </w:style>
  <w:style w:type="paragraph" w:customStyle="1" w:styleId="8233164227ED4DB8984EE1FD4635EA21">
    <w:name w:val="8233164227ED4DB8984EE1FD4635EA21"/>
    <w:rsid w:val="005D3A0A"/>
  </w:style>
  <w:style w:type="paragraph" w:customStyle="1" w:styleId="E1461B1985084378AA745510882737B0">
    <w:name w:val="E1461B1985084378AA745510882737B0"/>
    <w:rsid w:val="005D3A0A"/>
  </w:style>
  <w:style w:type="paragraph" w:customStyle="1" w:styleId="51BC4F3ECB5A4DBFB401F5B7AE66DD46">
    <w:name w:val="51BC4F3ECB5A4DBFB401F5B7AE66DD46"/>
    <w:rsid w:val="005D3A0A"/>
  </w:style>
  <w:style w:type="paragraph" w:customStyle="1" w:styleId="8BBEA18C2AE046D98CE372D5A10FB8D3">
    <w:name w:val="8BBEA18C2AE046D98CE372D5A10FB8D3"/>
    <w:rsid w:val="005D3A0A"/>
  </w:style>
  <w:style w:type="paragraph" w:customStyle="1" w:styleId="2969DA0CF08D40AA99FB07DC7D06BC29">
    <w:name w:val="2969DA0CF08D40AA99FB07DC7D06BC29"/>
    <w:rsid w:val="005D3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3.xml><?xml version="1.0" encoding="utf-8"?>
<officeatwork xmlns="http://schemas.officeatwork.com/MasterProperties">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CustomXMLPart">
  <Organisation1>Dienststelle Berufs- und Weiterbildung
Betriebliche Bildung</Organisation1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668D277-F77D-4DBB-853E-297625AC2144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3A91A9E9-C09A-4617-A517-240AC5F2CFB4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D1A178E0-1BBD-41A4-9F35-C5CC47E6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205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Sherine Hoti</Manager>
  <Company>Bildungs- und Kulturdepartement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Sherine Hoti</dc:creator>
  <cp:keywords/>
  <dc:description/>
  <cp:lastModifiedBy>Koch Franziska</cp:lastModifiedBy>
  <cp:revision>12</cp:revision>
  <dcterms:created xsi:type="dcterms:W3CDTF">2023-10-03T14:14:00Z</dcterms:created>
  <dcterms:modified xsi:type="dcterms:W3CDTF">2025-09-11T13:25:00Z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Sherine Hoti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041 228 77 18</vt:lpwstr>
  </property>
  <property fmtid="{D5CDD505-2E9C-101B-9397-08002B2CF9AE}" pid="10" name="Contactperson.Name">
    <vt:lpwstr>Sherine Hoti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Betriebliche Bildung</vt:lpwstr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