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ED7632" w:rsidRPr="00ED7632" w:rsidTr="00ED7632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7632" w:rsidRPr="00165C5E" w:rsidRDefault="00ED7632" w:rsidP="00ED7632">
            <w:pPr>
              <w:pStyle w:val="AbsenderTitel"/>
              <w:rPr>
                <w:rFonts w:ascii="Segoe UI" w:hAnsi="Segoe UI" w:cs="Segoe UI"/>
              </w:rPr>
            </w:pPr>
            <w:r w:rsidRPr="00165C5E">
              <w:rPr>
                <w:rFonts w:ascii="Segoe UI" w:hAnsi="Segoe UI" w:cs="Segoe UI"/>
                <w:kern w:val="0"/>
              </w:rPr>
              <w:t>Bildungs- und Kulturdepartement</w:t>
            </w:r>
          </w:p>
        </w:tc>
      </w:tr>
      <w:tr w:rsidR="00ED7632" w:rsidRPr="00ED7632" w:rsidTr="00F82B36">
        <w:trPr>
          <w:cantSplit/>
          <w:trHeight w:val="462"/>
        </w:trPr>
        <w:sdt>
          <w:sdtPr>
            <w:rPr>
              <w:rFonts w:ascii="Segoe UI" w:hAnsi="Segoe UI" w:cs="Segoe UI"/>
              <w:b/>
            </w:rPr>
            <w:tag w:val="Organisation1"/>
            <w:id w:val="-1258282560"/>
            <w:placeholder>
              <w:docPart w:val="61488B96C28941C8B5430EB1CD9B97AA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7632" w:rsidRPr="00ED7632" w:rsidRDefault="00ED7632" w:rsidP="00ED7632">
                <w:pPr>
                  <w:pStyle w:val="AbsenderTitel"/>
                  <w:rPr>
                    <w:rFonts w:ascii="Segoe UI" w:hAnsi="Segoe UI" w:cs="Segoe UI"/>
                  </w:rPr>
                </w:pPr>
                <w:r w:rsidRPr="00ED7632">
                  <w:rPr>
                    <w:rFonts w:ascii="Segoe UI" w:hAnsi="Segoe UI" w:cs="Segoe UI"/>
                    <w:b/>
                  </w:rPr>
                  <w:t>Dienststelle Berufs- und Weiterbildung</w:t>
                </w:r>
                <w:r w:rsidRPr="00ED7632">
                  <w:rPr>
                    <w:rFonts w:ascii="Segoe UI" w:hAnsi="Segoe UI" w:cs="Segoe UI"/>
                    <w:b/>
                  </w:rPr>
                  <w:br/>
                  <w:t>Betriebliche Bildung</w:t>
                </w:r>
              </w:p>
            </w:tc>
          </w:sdtContent>
        </w:sdt>
      </w:tr>
    </w:tbl>
    <w:p w:rsidR="003D3E87" w:rsidRPr="00ED7632" w:rsidRDefault="0023530B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D3E87" w:rsidRPr="00ED7632" w:rsidSect="00F82B36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0B32C0" w:rsidRPr="00ED7632" w:rsidRDefault="000B32C0" w:rsidP="00F82B36">
      <w:pPr>
        <w:spacing w:before="120"/>
        <w:rPr>
          <w:rFonts w:ascii="Segoe UI" w:hAnsi="Segoe UI" w:cs="Segoe UI"/>
          <w:b/>
          <w:sz w:val="24"/>
          <w:szCs w:val="24"/>
        </w:rPr>
      </w:pPr>
    </w:p>
    <w:p w:rsidR="00014413" w:rsidRPr="00ED7632" w:rsidRDefault="0073395C" w:rsidP="00F82B36">
      <w:pPr>
        <w:spacing w:before="120"/>
        <w:rPr>
          <w:rFonts w:ascii="Segoe UI" w:hAnsi="Segoe UI" w:cs="Segoe UI"/>
          <w:b/>
          <w:sz w:val="24"/>
          <w:szCs w:val="24"/>
        </w:rPr>
      </w:pPr>
      <w:r w:rsidRPr="00B95EE3">
        <w:rPr>
          <w:rFonts w:ascii="Segoe UI" w:hAnsi="Segoe UI" w:cs="Segoe UI"/>
          <w:b/>
          <w:bCs/>
          <w:noProof/>
          <w:sz w:val="24"/>
          <w:szCs w:val="24"/>
        </w:rPr>
        <w:t xml:space="preserve">Detailhandel </w:t>
      </w:r>
      <w:r w:rsidRPr="00B95EE3">
        <w:rPr>
          <w:rFonts w:ascii="Segoe UI" w:hAnsi="Segoe UI" w:cs="Segoe UI"/>
          <w:b/>
          <w:bCs/>
          <w:noProof/>
        </w:rPr>
        <w:t>Branche Textil</w:t>
      </w:r>
    </w:p>
    <w:p w:rsidR="00E21859" w:rsidRDefault="00F82B36" w:rsidP="00F82B36">
      <w:pPr>
        <w:spacing w:after="240"/>
        <w:rPr>
          <w:rFonts w:ascii="Segoe UI" w:hAnsi="Segoe UI" w:cs="Segoe UI"/>
        </w:rPr>
      </w:pPr>
      <w:r w:rsidRPr="00ED7632">
        <w:rPr>
          <w:rFonts w:ascii="Segoe UI" w:hAnsi="Segoe UI" w:cs="Segoe UI"/>
        </w:rPr>
        <w:t>Beiblatt für das Qualifikationsverfahren</w:t>
      </w:r>
      <w:r w:rsidR="00E21859" w:rsidRPr="00ED7632">
        <w:rPr>
          <w:rFonts w:ascii="Segoe UI" w:hAnsi="Segoe UI" w:cs="Segoe UI"/>
        </w:rPr>
        <w:br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1200"/>
        <w:gridCol w:w="1320"/>
        <w:gridCol w:w="1186"/>
        <w:gridCol w:w="14"/>
        <w:gridCol w:w="1200"/>
        <w:gridCol w:w="1200"/>
        <w:gridCol w:w="1130"/>
      </w:tblGrid>
      <w:tr w:rsidR="0073395C" w:rsidRPr="00B95EE3" w:rsidTr="00B00ABC">
        <w:tc>
          <w:tcPr>
            <w:tcW w:w="3240" w:type="dxa"/>
            <w:gridSpan w:val="2"/>
            <w:shd w:val="pct10" w:color="auto" w:fill="auto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b/>
                <w:sz w:val="19"/>
              </w:rPr>
            </w:pPr>
            <w:r w:rsidRPr="00B95EE3">
              <w:rPr>
                <w:rFonts w:ascii="Segoe UI" w:hAnsi="Segoe UI" w:cs="Segoe UI"/>
                <w:b/>
                <w:sz w:val="19"/>
              </w:rPr>
              <w:t>Name / Vorname Lernende/r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668522480"/>
            <w:placeholder>
              <w:docPart w:val="A725CD5CFB554B56927F3CD2D6F50435"/>
            </w:placeholder>
            <w:showingPlcHdr/>
          </w:sdtPr>
          <w:sdtEndPr/>
          <w:sdtContent>
            <w:tc>
              <w:tcPr>
                <w:tcW w:w="7250" w:type="dxa"/>
                <w:gridSpan w:val="7"/>
              </w:tcPr>
              <w:p w:rsidR="0073395C" w:rsidRPr="00B95EE3" w:rsidRDefault="0073395C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B95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Name, Vorname</w:t>
                </w:r>
              </w:p>
            </w:tc>
          </w:sdtContent>
        </w:sdt>
      </w:tr>
      <w:tr w:rsidR="0073395C" w:rsidRPr="00B95EE3" w:rsidTr="00B00ABC">
        <w:tc>
          <w:tcPr>
            <w:tcW w:w="3240" w:type="dxa"/>
            <w:gridSpan w:val="2"/>
            <w:shd w:val="pct10" w:color="auto" w:fill="auto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B95EE3">
              <w:rPr>
                <w:rFonts w:ascii="Segoe UI" w:hAnsi="Segoe UI" w:cs="Segoe UI"/>
                <w:sz w:val="19"/>
              </w:rPr>
              <w:t>Adresse (Strasse/Ort)</w:t>
            </w:r>
          </w:p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-1668169119"/>
            <w:placeholder>
              <w:docPart w:val="50BF85145B6F463E95F9AD9CA4777131"/>
            </w:placeholder>
            <w:showingPlcHdr/>
          </w:sdtPr>
          <w:sdtEndPr/>
          <w:sdtContent>
            <w:tc>
              <w:tcPr>
                <w:tcW w:w="7250" w:type="dxa"/>
                <w:gridSpan w:val="7"/>
              </w:tcPr>
              <w:p w:rsidR="0073395C" w:rsidRPr="00B95EE3" w:rsidRDefault="0073395C" w:rsidP="00B00ABC">
                <w:pPr>
                  <w:pStyle w:val="Fuzeile"/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B95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Adresse (Strasse/Ort).</w:t>
                </w:r>
              </w:p>
            </w:tc>
          </w:sdtContent>
        </w:sdt>
      </w:tr>
      <w:tr w:rsidR="0073395C" w:rsidRPr="00B95EE3" w:rsidTr="00B00ABC">
        <w:tc>
          <w:tcPr>
            <w:tcW w:w="3240" w:type="dxa"/>
            <w:gridSpan w:val="2"/>
            <w:shd w:val="pct10" w:color="auto" w:fill="auto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lang w:val="de-DE"/>
              </w:rPr>
            </w:pPr>
            <w:proofErr w:type="spellStart"/>
            <w:r w:rsidRPr="00B95EE3">
              <w:rPr>
                <w:rFonts w:ascii="Segoe UI" w:hAnsi="Segoe UI" w:cs="Segoe UI"/>
                <w:sz w:val="19"/>
                <w:lang w:val="it-IT"/>
              </w:rPr>
              <w:t>Telefon</w:t>
            </w:r>
            <w:proofErr w:type="spellEnd"/>
            <w:r w:rsidRPr="00B95EE3">
              <w:rPr>
                <w:rFonts w:ascii="Segoe UI" w:hAnsi="Segoe UI" w:cs="Segoe UI"/>
                <w:sz w:val="19"/>
                <w:lang w:val="it-IT"/>
              </w:rPr>
              <w:t xml:space="preserve">-Nr. </w:t>
            </w:r>
          </w:p>
        </w:tc>
        <w:sdt>
          <w:sdtPr>
            <w:rPr>
              <w:rFonts w:ascii="Segoe UI" w:hAnsi="Segoe UI" w:cs="Segoe UI"/>
              <w:sz w:val="19"/>
              <w:szCs w:val="19"/>
              <w:lang w:val="de-DE"/>
            </w:rPr>
            <w:id w:val="-922490994"/>
            <w:placeholder>
              <w:docPart w:val="8FF26694F310425A8FCF97B9FF8ACDAB"/>
            </w:placeholder>
          </w:sdtPr>
          <w:sdtEndPr/>
          <w:sdtContent>
            <w:tc>
              <w:tcPr>
                <w:tcW w:w="7250" w:type="dxa"/>
                <w:gridSpan w:val="7"/>
              </w:tcPr>
              <w:p w:rsidR="0073395C" w:rsidRPr="00B95EE3" w:rsidRDefault="0073395C" w:rsidP="0023530B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19"/>
                    <w:lang w:val="de-DE"/>
                  </w:rPr>
                </w:pPr>
              </w:p>
            </w:tc>
            <w:bookmarkStart w:id="0" w:name="_GoBack" w:displacedByCustomXml="next"/>
            <w:bookmarkEnd w:id="0" w:displacedByCustomXml="next"/>
          </w:sdtContent>
        </w:sdt>
      </w:tr>
      <w:tr w:rsidR="0073395C" w:rsidRPr="00B95EE3" w:rsidTr="00B00ABC">
        <w:tc>
          <w:tcPr>
            <w:tcW w:w="3240" w:type="dxa"/>
            <w:gridSpan w:val="2"/>
            <w:shd w:val="pct10" w:color="auto" w:fill="auto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bCs/>
                <w:sz w:val="19"/>
              </w:rPr>
            </w:pPr>
            <w:r w:rsidRPr="00B95EE3">
              <w:rPr>
                <w:rFonts w:ascii="Segoe UI" w:hAnsi="Segoe UI" w:cs="Segoe UI"/>
                <w:bCs/>
                <w:sz w:val="19"/>
              </w:rPr>
              <w:t>Ausbildung / Schwerpunkt</w:t>
            </w:r>
          </w:p>
        </w:tc>
        <w:tc>
          <w:tcPr>
            <w:tcW w:w="3706" w:type="dxa"/>
            <w:gridSpan w:val="3"/>
            <w:tcBorders>
              <w:right w:val="single" w:sz="4" w:space="0" w:color="auto"/>
            </w:tcBorders>
          </w:tcPr>
          <w:p w:rsidR="0073395C" w:rsidRPr="00907EE3" w:rsidRDefault="0023530B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3144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73395C" w:rsidRPr="00907EE3">
              <w:rPr>
                <w:rFonts w:ascii="Segoe UI" w:hAnsi="Segoe UI" w:cs="Segoe UI"/>
                <w:bCs/>
                <w:sz w:val="19"/>
              </w:rPr>
              <w:t xml:space="preserve"> Reguläre Ausbildung</w:t>
            </w:r>
          </w:p>
          <w:p w:rsidR="0073395C" w:rsidRPr="00907EE3" w:rsidRDefault="0023530B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27029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73395C" w:rsidRPr="00907EE3">
              <w:rPr>
                <w:rFonts w:ascii="Segoe UI" w:hAnsi="Segoe UI" w:cs="Segoe UI"/>
                <w:bCs/>
                <w:sz w:val="19"/>
              </w:rPr>
              <w:t xml:space="preserve"> Ausbildung gemäss Art. 32 BBV</w:t>
            </w:r>
          </w:p>
          <w:p w:rsidR="0073395C" w:rsidRPr="00B95EE3" w:rsidRDefault="0023530B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-105099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>
                  <w:rPr>
                    <w:rFonts w:ascii="MS Gothic" w:eastAsia="MS Gothic" w:hAnsi="MS Gothic" w:cs="Segoe UI" w:hint="eastAsia"/>
                    <w:bCs/>
                    <w:sz w:val="19"/>
                  </w:rPr>
                  <w:t>☐</w:t>
                </w:r>
              </w:sdtContent>
            </w:sdt>
            <w:r w:rsidR="0073395C" w:rsidRPr="00907EE3">
              <w:rPr>
                <w:rFonts w:ascii="Segoe UI" w:hAnsi="Segoe UI" w:cs="Segoe UI"/>
                <w:bCs/>
                <w:sz w:val="19"/>
              </w:rPr>
              <w:t xml:space="preserve"> </w:t>
            </w:r>
            <w:r w:rsidR="0073395C">
              <w:rPr>
                <w:rFonts w:ascii="Segoe UI" w:hAnsi="Segoe UI" w:cs="Segoe UI"/>
                <w:bCs/>
                <w:sz w:val="19"/>
              </w:rPr>
              <w:t>Repe</w:t>
            </w:r>
            <w:r w:rsidR="0073395C" w:rsidRPr="00907EE3">
              <w:rPr>
                <w:rFonts w:ascii="Segoe UI" w:hAnsi="Segoe UI" w:cs="Segoe UI"/>
                <w:bCs/>
                <w:sz w:val="19"/>
              </w:rPr>
              <w:t>tentin / Repetent</w:t>
            </w:r>
            <w:r w:rsidR="0073395C" w:rsidRPr="00B95EE3">
              <w:rPr>
                <w:rFonts w:ascii="Segoe UI" w:hAnsi="Segoe UI" w:cs="Segoe UI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395C" w:rsidRPr="00907EE3" w:rsidRDefault="0023530B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200031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73395C" w:rsidRPr="00907EE3">
              <w:rPr>
                <w:rFonts w:ascii="Segoe UI" w:hAnsi="Segoe UI" w:cs="Segoe UI"/>
                <w:bCs/>
                <w:sz w:val="19"/>
              </w:rPr>
              <w:t xml:space="preserve"> Detailhandelsassistentin / -assistent</w:t>
            </w:r>
          </w:p>
          <w:p w:rsidR="0073395C" w:rsidRPr="00907EE3" w:rsidRDefault="0023530B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6314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73395C" w:rsidRPr="00907EE3">
              <w:rPr>
                <w:rFonts w:ascii="Segoe UI" w:hAnsi="Segoe UI" w:cs="Segoe UI"/>
                <w:bCs/>
                <w:sz w:val="19"/>
              </w:rPr>
              <w:t xml:space="preserve"> Detailhandelsfachfrau / -fachmann</w:t>
            </w:r>
          </w:p>
          <w:p w:rsidR="004426AE" w:rsidRDefault="0023530B" w:rsidP="00B00ABC">
            <w:pPr>
              <w:tabs>
                <w:tab w:val="left" w:pos="290"/>
                <w:tab w:val="left" w:pos="3186"/>
                <w:tab w:val="left" w:pos="9639"/>
              </w:tabs>
              <w:rPr>
                <w:rFonts w:ascii="Segoe UI" w:hAnsi="Segoe UI" w:cs="Segoe UI"/>
                <w:bCs/>
                <w:sz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-57890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4426AE">
              <w:rPr>
                <w:rFonts w:ascii="Segoe UI" w:hAnsi="Segoe UI" w:cs="Segoe UI"/>
                <w:bCs/>
                <w:sz w:val="19"/>
              </w:rPr>
              <w:t xml:space="preserve"> Gestalten von Einkaufserlebnissen</w:t>
            </w:r>
            <w:r w:rsidR="0073395C" w:rsidRPr="00907EE3">
              <w:rPr>
                <w:rFonts w:ascii="Segoe UI" w:hAnsi="Segoe UI" w:cs="Segoe UI"/>
                <w:bCs/>
                <w:sz w:val="19"/>
              </w:rPr>
              <w:t xml:space="preserve"> </w:t>
            </w:r>
          </w:p>
          <w:p w:rsidR="0073395C" w:rsidRPr="00B95EE3" w:rsidRDefault="0023530B" w:rsidP="00B00ABC">
            <w:pPr>
              <w:tabs>
                <w:tab w:val="left" w:pos="290"/>
                <w:tab w:val="left" w:pos="3186"/>
                <w:tab w:val="left" w:pos="9639"/>
              </w:tabs>
              <w:rPr>
                <w:rFonts w:ascii="Segoe UI" w:hAnsi="Segoe UI" w:cs="Segoe UI"/>
                <w:bCs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</w:rPr>
                <w:id w:val="-94183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907EE3">
                  <w:rPr>
                    <w:rFonts w:ascii="Segoe UI Symbol" w:eastAsia="MS Gothic" w:hAnsi="Segoe UI Symbol" w:cs="Segoe UI Symbol"/>
                    <w:bCs/>
                    <w:sz w:val="19"/>
                  </w:rPr>
                  <w:t>☐</w:t>
                </w:r>
              </w:sdtContent>
            </w:sdt>
            <w:r w:rsidR="004426AE">
              <w:rPr>
                <w:rFonts w:ascii="Segoe UI" w:hAnsi="Segoe UI" w:cs="Segoe UI"/>
                <w:bCs/>
                <w:sz w:val="19"/>
              </w:rPr>
              <w:t xml:space="preserve"> Online-Shops</w:t>
            </w:r>
          </w:p>
        </w:tc>
      </w:tr>
      <w:tr w:rsidR="0073395C" w:rsidRPr="00B95EE3" w:rsidTr="00B00ABC">
        <w:trPr>
          <w:cantSplit/>
          <w:trHeight w:val="270"/>
        </w:trPr>
        <w:tc>
          <w:tcPr>
            <w:tcW w:w="3240" w:type="dxa"/>
            <w:gridSpan w:val="2"/>
            <w:shd w:val="pct10" w:color="auto" w:fill="auto"/>
            <w:vAlign w:val="center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after="120"/>
              <w:jc w:val="both"/>
              <w:rPr>
                <w:rFonts w:ascii="Segoe UI" w:hAnsi="Segoe UI" w:cs="Segoe UI"/>
                <w:bCs/>
                <w:sz w:val="19"/>
              </w:rPr>
            </w:pPr>
            <w:r w:rsidRPr="00B95EE3">
              <w:rPr>
                <w:rFonts w:ascii="Segoe UI" w:hAnsi="Segoe UI" w:cs="Segoe UI"/>
                <w:bCs/>
                <w:sz w:val="19"/>
              </w:rPr>
              <w:t>Prüfungs-Branchenschwerpunkt</w:t>
            </w:r>
          </w:p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after="120" w:line="720" w:lineRule="auto"/>
              <w:jc w:val="both"/>
              <w:rPr>
                <w:rFonts w:ascii="Segoe UI" w:hAnsi="Segoe UI" w:cs="Segoe UI"/>
                <w:sz w:val="19"/>
              </w:rPr>
            </w:pPr>
            <w:r w:rsidRPr="00B95EE3">
              <w:rPr>
                <w:rFonts w:ascii="Segoe UI" w:hAnsi="Segoe UI" w:cs="Segoe UI"/>
                <w:bCs/>
                <w:sz w:val="19"/>
              </w:rPr>
              <w:t>(von Vorteil des besuchten üK)</w:t>
            </w:r>
          </w:p>
        </w:tc>
        <w:tc>
          <w:tcPr>
            <w:tcW w:w="7250" w:type="dxa"/>
            <w:gridSpan w:val="7"/>
            <w:tcBorders>
              <w:bottom w:val="single" w:sz="4" w:space="0" w:color="auto"/>
            </w:tcBorders>
          </w:tcPr>
          <w:p w:rsidR="0073395C" w:rsidRPr="00B95EE3" w:rsidRDefault="0073395C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19"/>
              </w:rPr>
            </w:pPr>
            <w:r w:rsidRPr="00B95EE3">
              <w:rPr>
                <w:rFonts w:ascii="Segoe UI" w:hAnsi="Segoe UI" w:cs="Segoe UI"/>
                <w:bCs/>
                <w:sz w:val="19"/>
                <w:szCs w:val="19"/>
              </w:rPr>
              <w:t xml:space="preserve">Bitte </w:t>
            </w:r>
            <w:r w:rsidRPr="00B95EE3">
              <w:rPr>
                <w:rFonts w:ascii="Segoe UI" w:hAnsi="Segoe UI" w:cs="Segoe UI"/>
                <w:b/>
                <w:bCs/>
                <w:sz w:val="19"/>
                <w:szCs w:val="19"/>
              </w:rPr>
              <w:t>nur einen</w:t>
            </w:r>
            <w:r w:rsidRPr="00B95EE3">
              <w:rPr>
                <w:rFonts w:ascii="Segoe UI" w:hAnsi="Segoe UI" w:cs="Segoe UI"/>
                <w:bCs/>
                <w:sz w:val="19"/>
                <w:szCs w:val="19"/>
              </w:rPr>
              <w:t xml:space="preserve"> Branchenschwerpunkt (BSP) ankreuzen</w:t>
            </w:r>
          </w:p>
          <w:p w:rsidR="0073395C" w:rsidRPr="00B95EE3" w:rsidRDefault="0023530B" w:rsidP="00B00ABC">
            <w:pPr>
              <w:tabs>
                <w:tab w:val="left" w:pos="290"/>
                <w:tab w:val="left" w:pos="3993"/>
                <w:tab w:val="left" w:pos="9639"/>
              </w:tabs>
              <w:rPr>
                <w:rFonts w:ascii="Segoe UI" w:hAnsi="Segoe UI" w:cs="Segoe UI"/>
                <w:bCs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19"/>
                </w:rPr>
                <w:id w:val="29295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B95EE3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 w:rsidR="0073395C" w:rsidRPr="00B95EE3">
              <w:rPr>
                <w:rFonts w:ascii="Segoe UI" w:hAnsi="Segoe UI" w:cs="Segoe UI"/>
                <w:bCs/>
                <w:sz w:val="19"/>
                <w:szCs w:val="19"/>
              </w:rPr>
              <w:t xml:space="preserve"> DOB (Damenkonfektion)</w:t>
            </w:r>
            <w:r w:rsidR="0073395C" w:rsidRPr="00B95EE3">
              <w:rPr>
                <w:rFonts w:ascii="Segoe UI" w:hAnsi="Segoe UI" w:cs="Segoe UI"/>
                <w:bCs/>
                <w:sz w:val="19"/>
                <w:szCs w:val="19"/>
              </w:rPr>
              <w:tab/>
            </w:r>
            <w:sdt>
              <w:sdtPr>
                <w:rPr>
                  <w:rFonts w:ascii="Segoe UI" w:hAnsi="Segoe UI" w:cs="Segoe UI"/>
                  <w:bCs/>
                  <w:sz w:val="19"/>
                  <w:szCs w:val="19"/>
                </w:rPr>
                <w:id w:val="168355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B95EE3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 w:rsidR="0073395C" w:rsidRPr="00B95EE3">
              <w:rPr>
                <w:rFonts w:ascii="Segoe UI" w:hAnsi="Segoe UI" w:cs="Segoe UI"/>
                <w:bCs/>
                <w:sz w:val="19"/>
                <w:szCs w:val="19"/>
              </w:rPr>
              <w:t xml:space="preserve"> Lingerie</w:t>
            </w:r>
          </w:p>
          <w:p w:rsidR="0073395C" w:rsidRPr="00B95EE3" w:rsidRDefault="0023530B" w:rsidP="00B00ABC">
            <w:pPr>
              <w:tabs>
                <w:tab w:val="left" w:pos="290"/>
                <w:tab w:val="left" w:pos="3993"/>
                <w:tab w:val="left" w:pos="9639"/>
              </w:tabs>
              <w:rPr>
                <w:rFonts w:ascii="Segoe UI" w:hAnsi="Segoe UI" w:cs="Segoe UI"/>
                <w:bCs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19"/>
                </w:rPr>
                <w:id w:val="125663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B95EE3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 w:rsidR="0073395C" w:rsidRPr="00B95EE3">
              <w:rPr>
                <w:rFonts w:ascii="Segoe UI" w:hAnsi="Segoe UI" w:cs="Segoe UI"/>
                <w:bCs/>
                <w:sz w:val="19"/>
                <w:szCs w:val="19"/>
              </w:rPr>
              <w:t xml:space="preserve"> HAKA (Herrenkonfektion)</w:t>
            </w:r>
            <w:r w:rsidR="0073395C" w:rsidRPr="00B95EE3">
              <w:rPr>
                <w:rFonts w:ascii="Segoe UI" w:hAnsi="Segoe UI" w:cs="Segoe UI"/>
                <w:bCs/>
                <w:sz w:val="19"/>
                <w:szCs w:val="19"/>
              </w:rPr>
              <w:tab/>
            </w:r>
            <w:sdt>
              <w:sdtPr>
                <w:rPr>
                  <w:rFonts w:ascii="Segoe UI" w:hAnsi="Segoe UI" w:cs="Segoe UI"/>
                  <w:bCs/>
                  <w:sz w:val="19"/>
                  <w:szCs w:val="19"/>
                </w:rPr>
                <w:id w:val="-194883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B95EE3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 w:rsidR="0073395C" w:rsidRPr="00B95EE3">
              <w:rPr>
                <w:rFonts w:ascii="Segoe UI" w:hAnsi="Segoe UI" w:cs="Segoe UI"/>
                <w:bCs/>
                <w:sz w:val="19"/>
                <w:szCs w:val="19"/>
              </w:rPr>
              <w:t xml:space="preserve"> Mercerie / Wolle</w:t>
            </w:r>
          </w:p>
          <w:p w:rsidR="0073395C" w:rsidRPr="00B95EE3" w:rsidRDefault="0023530B" w:rsidP="00B00ABC">
            <w:pPr>
              <w:tabs>
                <w:tab w:val="left" w:pos="290"/>
                <w:tab w:val="left" w:pos="3993"/>
                <w:tab w:val="left" w:pos="9639"/>
              </w:tabs>
              <w:rPr>
                <w:rFonts w:ascii="Segoe UI" w:hAnsi="Segoe UI" w:cs="Segoe UI"/>
                <w:bCs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19"/>
                </w:rPr>
                <w:id w:val="163961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B95EE3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 w:rsidR="0073395C" w:rsidRPr="00B95EE3">
              <w:rPr>
                <w:rFonts w:ascii="Segoe UI" w:hAnsi="Segoe UI" w:cs="Segoe UI"/>
                <w:bCs/>
                <w:sz w:val="19"/>
                <w:szCs w:val="19"/>
              </w:rPr>
              <w:t xml:space="preserve"> KIKO (Kinderkonfektion) </w:t>
            </w:r>
            <w:r w:rsidR="0073395C" w:rsidRPr="00B95EE3">
              <w:rPr>
                <w:rFonts w:ascii="Segoe UI" w:hAnsi="Segoe UI" w:cs="Segoe UI"/>
                <w:bCs/>
                <w:sz w:val="19"/>
                <w:szCs w:val="19"/>
              </w:rPr>
              <w:tab/>
            </w:r>
            <w:sdt>
              <w:sdtPr>
                <w:rPr>
                  <w:rFonts w:ascii="Segoe UI" w:hAnsi="Segoe UI" w:cs="Segoe UI"/>
                  <w:bCs/>
                  <w:sz w:val="19"/>
                  <w:szCs w:val="19"/>
                </w:rPr>
                <w:id w:val="2478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B95EE3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 w:rsidR="0073395C" w:rsidRPr="00B95EE3">
              <w:rPr>
                <w:rFonts w:ascii="Segoe UI" w:hAnsi="Segoe UI" w:cs="Segoe UI"/>
                <w:bCs/>
                <w:sz w:val="19"/>
                <w:szCs w:val="19"/>
              </w:rPr>
              <w:t xml:space="preserve"> Sport</w:t>
            </w:r>
          </w:p>
          <w:p w:rsidR="0073395C" w:rsidRPr="00B95EE3" w:rsidRDefault="0023530B" w:rsidP="00B00ABC">
            <w:pPr>
              <w:tabs>
                <w:tab w:val="left" w:pos="290"/>
                <w:tab w:val="left" w:pos="3261"/>
                <w:tab w:val="left" w:pos="9639"/>
              </w:tabs>
              <w:rPr>
                <w:rFonts w:ascii="Segoe UI" w:hAnsi="Segoe UI" w:cs="Segoe UI"/>
                <w:bCs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Cs/>
                  <w:sz w:val="19"/>
                  <w:szCs w:val="19"/>
                </w:rPr>
                <w:id w:val="108712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95C" w:rsidRPr="00B95EE3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 w:rsidR="0073395C" w:rsidRPr="00B95EE3">
              <w:rPr>
                <w:rFonts w:ascii="Segoe UI" w:hAnsi="Segoe UI" w:cs="Segoe UI"/>
                <w:bCs/>
                <w:sz w:val="19"/>
                <w:szCs w:val="19"/>
              </w:rPr>
              <w:t xml:space="preserve"> Heimtextilien</w:t>
            </w:r>
          </w:p>
        </w:tc>
      </w:tr>
      <w:tr w:rsidR="0073395C" w:rsidRPr="00B95EE3" w:rsidTr="00B00ABC">
        <w:tc>
          <w:tcPr>
            <w:tcW w:w="3240" w:type="dxa"/>
            <w:gridSpan w:val="2"/>
            <w:shd w:val="pct10" w:color="auto" w:fill="auto"/>
          </w:tcPr>
          <w:p w:rsidR="0073395C" w:rsidRPr="00A525C6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bCs/>
                <w:sz w:val="19"/>
              </w:rPr>
            </w:pPr>
            <w:r>
              <w:rPr>
                <w:rFonts w:ascii="Segoe UI" w:hAnsi="Segoe UI" w:cs="Segoe UI"/>
                <w:bCs/>
                <w:sz w:val="19"/>
              </w:rPr>
              <w:t>Name Lehr- oder Prüfungsbetrieb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1257557870"/>
            <w:placeholder>
              <w:docPart w:val="F2A6325D8B4343DDA3DD9DBAD0CC1F54"/>
            </w:placeholder>
            <w:showingPlcHdr/>
          </w:sdtPr>
          <w:sdtEndPr/>
          <w:sdtContent>
            <w:tc>
              <w:tcPr>
                <w:tcW w:w="7250" w:type="dxa"/>
                <w:gridSpan w:val="7"/>
              </w:tcPr>
              <w:p w:rsidR="0073395C" w:rsidRPr="00B95EE3" w:rsidRDefault="0073395C" w:rsidP="00B00ABC">
                <w:pPr>
                  <w:tabs>
                    <w:tab w:val="left" w:pos="3261"/>
                    <w:tab w:val="left" w:pos="9639"/>
                  </w:tabs>
                  <w:spacing w:before="120"/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B95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Lehrbetrieb</w:t>
                </w:r>
              </w:p>
            </w:tc>
          </w:sdtContent>
        </w:sdt>
      </w:tr>
      <w:tr w:rsidR="0073395C" w:rsidRPr="00B95EE3" w:rsidTr="00B00ABC">
        <w:tc>
          <w:tcPr>
            <w:tcW w:w="3240" w:type="dxa"/>
            <w:gridSpan w:val="2"/>
            <w:shd w:val="pct10" w:color="auto" w:fill="auto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B95EE3">
              <w:rPr>
                <w:rFonts w:ascii="Segoe UI" w:hAnsi="Segoe UI" w:cs="Segoe UI"/>
                <w:sz w:val="19"/>
              </w:rPr>
              <w:t>Adresse Prüfungsort (Strasse/Ort)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2001692465"/>
            <w:placeholder>
              <w:docPart w:val="5D3F07048AE34C2F839B509D3DF1AABB"/>
            </w:placeholder>
            <w:showingPlcHdr/>
          </w:sdtPr>
          <w:sdtEndPr/>
          <w:sdtContent>
            <w:tc>
              <w:tcPr>
                <w:tcW w:w="7250" w:type="dxa"/>
                <w:gridSpan w:val="7"/>
              </w:tcPr>
              <w:p w:rsidR="0073395C" w:rsidRPr="00B95EE3" w:rsidRDefault="0073395C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B95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Adresse Prüfungsort (Strasse / Ort)</w:t>
                </w:r>
              </w:p>
            </w:tc>
          </w:sdtContent>
        </w:sdt>
      </w:tr>
      <w:tr w:rsidR="0073395C" w:rsidRPr="00B95EE3" w:rsidTr="00B00ABC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B95EE3">
              <w:rPr>
                <w:rFonts w:ascii="Segoe UI" w:hAnsi="Segoe UI" w:cs="Segoe UI"/>
                <w:sz w:val="19"/>
              </w:rPr>
              <w:t>Name Berufsbildner/in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-1623680881"/>
            <w:placeholder>
              <w:docPart w:val="ECB4E6C081D441BDB6A02D20A484D3C1"/>
            </w:placeholder>
            <w:showingPlcHdr/>
          </w:sdtPr>
          <w:sdtEndPr/>
          <w:sdtContent>
            <w:tc>
              <w:tcPr>
                <w:tcW w:w="7250" w:type="dxa"/>
                <w:gridSpan w:val="7"/>
              </w:tcPr>
              <w:p w:rsidR="0073395C" w:rsidRPr="00B95EE3" w:rsidRDefault="0073395C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B95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Name des Berufsbildner</w:t>
                </w:r>
              </w:p>
            </w:tc>
          </w:sdtContent>
        </w:sdt>
      </w:tr>
      <w:tr w:rsidR="0073395C" w:rsidRPr="00B95EE3" w:rsidTr="00B00ABC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>
              <w:rPr>
                <w:rFonts w:ascii="Segoe UI" w:hAnsi="Segoe UI" w:cs="Segoe UI"/>
                <w:sz w:val="19"/>
              </w:rPr>
              <w:t>Telefon-Nr. Betrieb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1530222540"/>
            <w:placeholder>
              <w:docPart w:val="33569D08946747088DAA38EAFD072322"/>
            </w:placeholder>
            <w:showingPlcHdr/>
          </w:sdtPr>
          <w:sdtEndPr/>
          <w:sdtContent>
            <w:tc>
              <w:tcPr>
                <w:tcW w:w="7250" w:type="dxa"/>
                <w:gridSpan w:val="7"/>
              </w:tcPr>
              <w:p w:rsidR="0073395C" w:rsidRDefault="0073395C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B95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Telefon-Nr.</w:t>
                </w:r>
              </w:p>
            </w:tc>
          </w:sdtContent>
        </w:sdt>
      </w:tr>
      <w:tr w:rsidR="0073395C" w:rsidRPr="00B95EE3" w:rsidTr="00B00ABC">
        <w:trPr>
          <w:trHeight w:val="545"/>
        </w:trPr>
        <w:tc>
          <w:tcPr>
            <w:tcW w:w="3240" w:type="dxa"/>
            <w:gridSpan w:val="2"/>
            <w:shd w:val="pct10" w:color="auto" w:fill="auto"/>
            <w:vAlign w:val="center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>
              <w:rPr>
                <w:rFonts w:ascii="Segoe UI" w:hAnsi="Segoe UI" w:cs="Segoe UI"/>
                <w:sz w:val="19"/>
              </w:rPr>
              <w:t>E-Mail-Adresse Betrieb</w:t>
            </w:r>
          </w:p>
        </w:tc>
        <w:sdt>
          <w:sdtPr>
            <w:rPr>
              <w:rFonts w:ascii="Segoe UI" w:hAnsi="Segoe UI" w:cs="Segoe UI"/>
              <w:sz w:val="19"/>
              <w:szCs w:val="19"/>
            </w:rPr>
            <w:id w:val="1246382014"/>
            <w:placeholder>
              <w:docPart w:val="64E17D9F1BF94D8D957A01F48D1D0875"/>
            </w:placeholder>
            <w:showingPlcHdr/>
          </w:sdtPr>
          <w:sdtEndPr/>
          <w:sdtContent>
            <w:tc>
              <w:tcPr>
                <w:tcW w:w="7250" w:type="dxa"/>
                <w:gridSpan w:val="7"/>
              </w:tcPr>
              <w:p w:rsidR="0073395C" w:rsidRPr="00B95EE3" w:rsidRDefault="0073395C" w:rsidP="00B00ABC">
                <w:pPr>
                  <w:tabs>
                    <w:tab w:val="left" w:pos="3261"/>
                    <w:tab w:val="left" w:pos="9639"/>
                  </w:tabs>
                  <w:spacing w:before="120" w:after="120"/>
                  <w:ind w:left="-353" w:firstLine="353"/>
                  <w:rPr>
                    <w:rFonts w:ascii="Segoe UI" w:hAnsi="Segoe UI" w:cs="Segoe UI"/>
                    <w:sz w:val="19"/>
                    <w:szCs w:val="19"/>
                  </w:rPr>
                </w:pPr>
                <w:r w:rsidRPr="00B95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E-Mail</w:t>
                </w:r>
              </w:p>
            </w:tc>
          </w:sdtContent>
        </w:sdt>
      </w:tr>
      <w:tr w:rsidR="0073395C" w:rsidRPr="00B95EE3" w:rsidTr="00B00ABC">
        <w:trPr>
          <w:cantSplit/>
          <w:trHeight w:val="265"/>
        </w:trPr>
        <w:tc>
          <w:tcPr>
            <w:tcW w:w="3240" w:type="dxa"/>
            <w:gridSpan w:val="2"/>
            <w:shd w:val="pct10" w:color="auto" w:fill="auto"/>
          </w:tcPr>
          <w:p w:rsidR="0073395C" w:rsidRPr="00B95EE3" w:rsidRDefault="0073395C" w:rsidP="00B00ABC">
            <w:pPr>
              <w:pStyle w:val="berschrift1"/>
              <w:rPr>
                <w:rFonts w:ascii="Segoe UI" w:hAnsi="Segoe UI" w:cs="Segoe UI"/>
                <w:bCs w:val="0"/>
              </w:rPr>
            </w:pPr>
            <w:r w:rsidRPr="00B95EE3">
              <w:rPr>
                <w:rFonts w:ascii="Segoe UI" w:hAnsi="Segoe UI" w:cs="Segoe UI"/>
                <w:bCs w:val="0"/>
              </w:rPr>
              <w:t>Öffnungszeiten Lehrbetrieb</w:t>
            </w:r>
          </w:p>
        </w:tc>
        <w:tc>
          <w:tcPr>
            <w:tcW w:w="1200" w:type="dxa"/>
            <w:shd w:val="clear" w:color="auto" w:fill="F3F3F3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95EE3">
              <w:rPr>
                <w:rFonts w:ascii="Segoe UI" w:hAnsi="Segoe UI" w:cs="Segoe UI"/>
                <w:sz w:val="19"/>
                <w:szCs w:val="19"/>
              </w:rPr>
              <w:t>Mo.</w:t>
            </w:r>
          </w:p>
        </w:tc>
        <w:tc>
          <w:tcPr>
            <w:tcW w:w="1320" w:type="dxa"/>
            <w:shd w:val="clear" w:color="auto" w:fill="F3F3F3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19"/>
                <w:lang w:val="it-IT"/>
              </w:rPr>
            </w:pPr>
            <w:r w:rsidRPr="00B95EE3">
              <w:rPr>
                <w:rFonts w:ascii="Segoe UI" w:hAnsi="Segoe UI" w:cs="Segoe UI"/>
                <w:sz w:val="19"/>
                <w:szCs w:val="19"/>
                <w:lang w:val="it-IT"/>
              </w:rPr>
              <w:t>Di.</w:t>
            </w:r>
          </w:p>
        </w:tc>
        <w:tc>
          <w:tcPr>
            <w:tcW w:w="1200" w:type="dxa"/>
            <w:gridSpan w:val="2"/>
            <w:shd w:val="clear" w:color="auto" w:fill="F3F3F3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19"/>
                <w:lang w:val="it-IT"/>
              </w:rPr>
            </w:pPr>
            <w:r w:rsidRPr="00B95EE3">
              <w:rPr>
                <w:rFonts w:ascii="Segoe UI" w:hAnsi="Segoe UI" w:cs="Segoe UI"/>
                <w:sz w:val="19"/>
                <w:szCs w:val="19"/>
                <w:lang w:val="it-IT"/>
              </w:rPr>
              <w:t>Mi.</w:t>
            </w:r>
          </w:p>
        </w:tc>
        <w:tc>
          <w:tcPr>
            <w:tcW w:w="1200" w:type="dxa"/>
            <w:shd w:val="clear" w:color="auto" w:fill="F3F3F3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19"/>
                <w:lang w:val="it-IT"/>
              </w:rPr>
            </w:pPr>
            <w:r w:rsidRPr="00B95EE3">
              <w:rPr>
                <w:rFonts w:ascii="Segoe UI" w:hAnsi="Segoe UI" w:cs="Segoe UI"/>
                <w:sz w:val="19"/>
                <w:szCs w:val="19"/>
                <w:lang w:val="it-IT"/>
              </w:rPr>
              <w:t>Do.</w:t>
            </w:r>
          </w:p>
        </w:tc>
        <w:tc>
          <w:tcPr>
            <w:tcW w:w="1200" w:type="dxa"/>
            <w:shd w:val="clear" w:color="auto" w:fill="F3F3F3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95EE3">
              <w:rPr>
                <w:rFonts w:ascii="Segoe UI" w:hAnsi="Segoe UI" w:cs="Segoe UI"/>
                <w:sz w:val="19"/>
                <w:szCs w:val="19"/>
              </w:rPr>
              <w:t>Fr.</w:t>
            </w:r>
          </w:p>
        </w:tc>
        <w:tc>
          <w:tcPr>
            <w:tcW w:w="1130" w:type="dxa"/>
            <w:shd w:val="clear" w:color="auto" w:fill="F3F3F3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95EE3">
              <w:rPr>
                <w:rFonts w:ascii="Segoe UI" w:hAnsi="Segoe UI" w:cs="Segoe UI"/>
                <w:sz w:val="19"/>
                <w:szCs w:val="19"/>
              </w:rPr>
              <w:t>Sa.</w:t>
            </w:r>
          </w:p>
        </w:tc>
      </w:tr>
      <w:tr w:rsidR="0073395C" w:rsidRPr="00B95EE3" w:rsidTr="00B00ABC">
        <w:trPr>
          <w:cantSplit/>
          <w:trHeight w:val="371"/>
        </w:trPr>
        <w:tc>
          <w:tcPr>
            <w:tcW w:w="1560" w:type="dxa"/>
            <w:shd w:val="pct10" w:color="auto" w:fill="auto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B95EE3">
              <w:rPr>
                <w:rFonts w:ascii="Segoe UI" w:hAnsi="Segoe UI" w:cs="Segoe UI"/>
                <w:sz w:val="19"/>
              </w:rPr>
              <w:t>Vormittag</w:t>
            </w:r>
          </w:p>
        </w:tc>
        <w:tc>
          <w:tcPr>
            <w:tcW w:w="1680" w:type="dxa"/>
            <w:vMerge w:val="restart"/>
            <w:shd w:val="pct10" w:color="auto" w:fill="auto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</w:rPr>
            </w:pPr>
            <w:r w:rsidRPr="00B95EE3">
              <w:rPr>
                <w:rFonts w:ascii="Segoe UI" w:hAnsi="Segoe UI" w:cs="Segoe UI"/>
                <w:sz w:val="19"/>
              </w:rPr>
              <w:t xml:space="preserve">Bitte </w:t>
            </w:r>
            <w:r w:rsidRPr="00B95EE3">
              <w:rPr>
                <w:rFonts w:ascii="Segoe UI" w:hAnsi="Segoe UI" w:cs="Segoe UI"/>
                <w:b/>
                <w:bCs/>
                <w:sz w:val="19"/>
                <w:u w:val="single"/>
              </w:rPr>
              <w:t>Zeiten</w:t>
            </w:r>
            <w:r w:rsidRPr="00B95EE3">
              <w:rPr>
                <w:rFonts w:ascii="Segoe UI" w:hAnsi="Segoe UI" w:cs="Segoe UI"/>
                <w:sz w:val="19"/>
              </w:rPr>
              <w:t xml:space="preserve"> genau angeben</w:t>
            </w:r>
          </w:p>
        </w:tc>
        <w:tc>
          <w:tcPr>
            <w:tcW w:w="1200" w:type="dxa"/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407497998"/>
                <w:placeholder>
                  <w:docPart w:val="3EDA07AB704E4A6289FA9F375E5673F7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1040663138"/>
                <w:placeholder>
                  <w:docPart w:val="A040FCC7A46E405481431048CDF3DD5D"/>
                </w:placeholder>
                <w:showingPlcHdr/>
              </w:sdtPr>
              <w:sdtEndPr/>
              <w:sdtContent>
                <w:r w:rsidR="0073395C" w:rsidRPr="00B95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320" w:type="dxa"/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546488311"/>
                <w:placeholder>
                  <w:docPart w:val="3622090391614B44867D4BE6062F00AA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740517443"/>
                <w:placeholder>
                  <w:docPart w:val="404367B7EC2C40FE848BFA35729BC8E2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153455737"/>
                    <w:placeholder>
                      <w:docPart w:val="847B989743E2407D9328336E2A5B40A1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gridSpan w:val="2"/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838800883"/>
                <w:placeholder>
                  <w:docPart w:val="622571004EED45DC8B54EB9B433B91C3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560360205"/>
                <w:placeholder>
                  <w:docPart w:val="BC50DA6544FE4239B664BE0942C767C2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436297263"/>
                    <w:placeholder>
                      <w:docPart w:val="5384C6ADE604459988F9F58013F451F9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31502744"/>
                <w:placeholder>
                  <w:docPart w:val="ECACD858C6D3419699E639C935D9C304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226892172"/>
                <w:placeholder>
                  <w:docPart w:val="0A9586A5424249C69B8CEE7ADDC0BB6A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3872644"/>
                    <w:placeholder>
                      <w:docPart w:val="1A8954F8554D42AB9D6BDB5C41E65877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429788760"/>
                <w:placeholder>
                  <w:docPart w:val="E67481BAB4FA4427A3AE1929310D531C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367187998"/>
                <w:placeholder>
                  <w:docPart w:val="2FCAB6DA6845414AAB612BB15A5EEB69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1714263489"/>
                    <w:placeholder>
                      <w:docPart w:val="992DA6463FA5464BBB042551A683B1B5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130" w:type="dxa"/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570610441"/>
                <w:placeholder>
                  <w:docPart w:val="FE33670D8E3443E0AED2EC1F83488055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863042932"/>
                <w:placeholder>
                  <w:docPart w:val="A45694886F294E2093C1CDED2B7AA370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881215470"/>
                    <w:placeholder>
                      <w:docPart w:val="04776B8474D744408F57C80D7F863D13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</w:tr>
      <w:tr w:rsidR="0073395C" w:rsidRPr="00B95EE3" w:rsidTr="00B00ABC">
        <w:trPr>
          <w:cantSplit/>
          <w:trHeight w:val="270"/>
        </w:trPr>
        <w:tc>
          <w:tcPr>
            <w:tcW w:w="1560" w:type="dxa"/>
            <w:shd w:val="pct10" w:color="auto" w:fill="auto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B95EE3">
              <w:rPr>
                <w:rFonts w:ascii="Segoe UI" w:hAnsi="Segoe UI" w:cs="Segoe UI"/>
                <w:sz w:val="19"/>
              </w:rPr>
              <w:t>Nachmittag</w:t>
            </w:r>
          </w:p>
        </w:tc>
        <w:tc>
          <w:tcPr>
            <w:tcW w:w="1680" w:type="dxa"/>
            <w:vMerge/>
            <w:shd w:val="pct10" w:color="auto" w:fill="auto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592138989"/>
                <w:placeholder>
                  <w:docPart w:val="0EBA2686E52B497994D8DB05E682D972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752432114"/>
                <w:placeholder>
                  <w:docPart w:val="C5C78B54D7564110AB61F522B141E84A"/>
                </w:placeholder>
                <w:showingPlcHdr/>
              </w:sdtPr>
              <w:sdtEndPr/>
              <w:sdtContent>
                <w:r w:rsidR="0073395C" w:rsidRPr="00B95EE3">
                  <w:rPr>
                    <w:rStyle w:val="Platzhaltertext"/>
                    <w:rFonts w:ascii="Segoe UI" w:hAnsi="Segoe UI" w:cs="Segoe UI"/>
                    <w:sz w:val="19"/>
                    <w:szCs w:val="19"/>
                  </w:rPr>
                  <w:t>Zeit</w:t>
                </w:r>
              </w:sdtContent>
            </w:sdt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169495625"/>
                <w:placeholder>
                  <w:docPart w:val="2E37D38108174EDA9AA0CB840D3B61BB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127827113"/>
                <w:placeholder>
                  <w:docPart w:val="014FF4EBB1D2444EB32D413507B65C76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46528736"/>
                    <w:placeholder>
                      <w:docPart w:val="60E326AF809D4DE0B116445A6C97D8DF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1461722260"/>
                <w:placeholder>
                  <w:docPart w:val="DB6E413EF2EF48E6907D508A0341C9A6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646314148"/>
                <w:placeholder>
                  <w:docPart w:val="ECD1B1B85D5D46288975A590B7B8B151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1258904867"/>
                    <w:placeholder>
                      <w:docPart w:val="36537FAD1E42471DAB7A8716D61D3DCA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506103226"/>
                <w:placeholder>
                  <w:docPart w:val="0B30667CBC9649F9BFD7AF587484E165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428556791"/>
                <w:placeholder>
                  <w:docPart w:val="48A921B62AE848DEAE7482C4596B1AAD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98107958"/>
                    <w:placeholder>
                      <w:docPart w:val="B0818BFF8A3E48D7AFA2AF43DEEB99B9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945069292"/>
                <w:placeholder>
                  <w:docPart w:val="B232413A7E5B4B31A3C4466516CF177D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1403527190"/>
                <w:placeholder>
                  <w:docPart w:val="CA8F75027FA64501B541C49827BCA90B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56745613"/>
                    <w:placeholder>
                      <w:docPart w:val="334DF773753E4408985BCE5874759A0F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518578827"/>
                <w:placeholder>
                  <w:docPart w:val="20679A202C6D4E51B5D0C195F1083366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1072425213"/>
                <w:placeholder>
                  <w:docPart w:val="E02ACADCB0D84082942BCB3F4D6AC837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1330643296"/>
                    <w:placeholder>
                      <w:docPart w:val="0D34FB97A1CD4FAE9B7BD16DB19C72EF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</w:tr>
      <w:tr w:rsidR="0073395C" w:rsidRPr="00B95EE3" w:rsidTr="00B00ABC">
        <w:trPr>
          <w:cantSplit/>
          <w:trHeight w:val="265"/>
        </w:trPr>
        <w:tc>
          <w:tcPr>
            <w:tcW w:w="3240" w:type="dxa"/>
            <w:gridSpan w:val="2"/>
            <w:shd w:val="pct10" w:color="auto" w:fill="auto"/>
          </w:tcPr>
          <w:p w:rsidR="0073395C" w:rsidRPr="00B95EE3" w:rsidRDefault="0073395C" w:rsidP="00B00ABC">
            <w:pPr>
              <w:pStyle w:val="berschrift1"/>
              <w:rPr>
                <w:rFonts w:ascii="Segoe UI" w:hAnsi="Segoe UI" w:cs="Segoe UI"/>
                <w:bCs w:val="0"/>
              </w:rPr>
            </w:pPr>
            <w:r w:rsidRPr="00B95EE3">
              <w:rPr>
                <w:rFonts w:ascii="Segoe UI" w:hAnsi="Segoe UI" w:cs="Segoe UI"/>
                <w:bCs w:val="0"/>
              </w:rPr>
              <w:t>Schulunterricht</w:t>
            </w:r>
          </w:p>
        </w:tc>
        <w:tc>
          <w:tcPr>
            <w:tcW w:w="1200" w:type="dxa"/>
            <w:shd w:val="clear" w:color="auto" w:fill="F3F3F3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95EE3">
              <w:rPr>
                <w:rFonts w:ascii="Segoe UI" w:hAnsi="Segoe UI" w:cs="Segoe UI"/>
                <w:sz w:val="19"/>
                <w:szCs w:val="19"/>
              </w:rPr>
              <w:t>Mo.</w:t>
            </w:r>
          </w:p>
        </w:tc>
        <w:tc>
          <w:tcPr>
            <w:tcW w:w="1320" w:type="dxa"/>
            <w:shd w:val="clear" w:color="auto" w:fill="F3F3F3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19"/>
                <w:lang w:val="it-IT"/>
              </w:rPr>
            </w:pPr>
            <w:r w:rsidRPr="00B95EE3">
              <w:rPr>
                <w:rFonts w:ascii="Segoe UI" w:hAnsi="Segoe UI" w:cs="Segoe UI"/>
                <w:sz w:val="19"/>
                <w:szCs w:val="19"/>
                <w:lang w:val="it-IT"/>
              </w:rPr>
              <w:t>Di.</w:t>
            </w:r>
          </w:p>
        </w:tc>
        <w:tc>
          <w:tcPr>
            <w:tcW w:w="1200" w:type="dxa"/>
            <w:gridSpan w:val="2"/>
            <w:shd w:val="clear" w:color="auto" w:fill="F3F3F3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19"/>
                <w:lang w:val="it-IT"/>
              </w:rPr>
            </w:pPr>
            <w:r w:rsidRPr="00B95EE3">
              <w:rPr>
                <w:rFonts w:ascii="Segoe UI" w:hAnsi="Segoe UI" w:cs="Segoe UI"/>
                <w:sz w:val="19"/>
                <w:szCs w:val="19"/>
                <w:lang w:val="it-IT"/>
              </w:rPr>
              <w:t>Mi.</w:t>
            </w:r>
          </w:p>
        </w:tc>
        <w:tc>
          <w:tcPr>
            <w:tcW w:w="1200" w:type="dxa"/>
            <w:shd w:val="clear" w:color="auto" w:fill="F3F3F3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19"/>
                <w:lang w:val="it-IT"/>
              </w:rPr>
            </w:pPr>
            <w:r w:rsidRPr="00B95EE3">
              <w:rPr>
                <w:rFonts w:ascii="Segoe UI" w:hAnsi="Segoe UI" w:cs="Segoe UI"/>
                <w:sz w:val="19"/>
                <w:szCs w:val="19"/>
                <w:lang w:val="it-IT"/>
              </w:rPr>
              <w:t>Do.</w:t>
            </w:r>
          </w:p>
        </w:tc>
        <w:tc>
          <w:tcPr>
            <w:tcW w:w="1200" w:type="dxa"/>
            <w:shd w:val="clear" w:color="auto" w:fill="F3F3F3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95EE3">
              <w:rPr>
                <w:rFonts w:ascii="Segoe UI" w:hAnsi="Segoe UI" w:cs="Segoe UI"/>
                <w:sz w:val="19"/>
                <w:szCs w:val="19"/>
              </w:rPr>
              <w:t>Fr.</w:t>
            </w:r>
          </w:p>
        </w:tc>
        <w:tc>
          <w:tcPr>
            <w:tcW w:w="1130" w:type="dxa"/>
            <w:shd w:val="clear" w:color="auto" w:fill="F3F3F3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jc w:val="center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73395C" w:rsidRPr="00B95EE3" w:rsidTr="00B00ABC">
        <w:trPr>
          <w:cantSplit/>
          <w:trHeight w:val="371"/>
        </w:trPr>
        <w:tc>
          <w:tcPr>
            <w:tcW w:w="1560" w:type="dxa"/>
            <w:shd w:val="pct10" w:color="auto" w:fill="auto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B95EE3">
              <w:rPr>
                <w:rFonts w:ascii="Segoe UI" w:hAnsi="Segoe UI" w:cs="Segoe UI"/>
                <w:sz w:val="19"/>
              </w:rPr>
              <w:t>Vormittag</w:t>
            </w:r>
          </w:p>
        </w:tc>
        <w:tc>
          <w:tcPr>
            <w:tcW w:w="1680" w:type="dxa"/>
            <w:vMerge w:val="restart"/>
            <w:shd w:val="pct10" w:color="auto" w:fill="auto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</w:rPr>
            </w:pPr>
            <w:r w:rsidRPr="00B95EE3">
              <w:rPr>
                <w:rFonts w:ascii="Segoe UI" w:hAnsi="Segoe UI" w:cs="Segoe UI"/>
                <w:sz w:val="19"/>
              </w:rPr>
              <w:t>Bitte Halbtage angeben</w:t>
            </w:r>
          </w:p>
        </w:tc>
        <w:tc>
          <w:tcPr>
            <w:tcW w:w="1200" w:type="dxa"/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2001735780"/>
                <w:placeholder>
                  <w:docPart w:val="FEAFD9D1A3CA430DAF1B01DB41ED147B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643549270"/>
                <w:placeholder>
                  <w:docPart w:val="ABCC0C1C4E7540B2B31399B378909791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1465182729"/>
                    <w:placeholder>
                      <w:docPart w:val="AE64FDBFED3242E098931C53FF6CDD62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320" w:type="dxa"/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30133824"/>
                <w:placeholder>
                  <w:docPart w:val="58169CE4B215424E8A8F9EB3BBC8921E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911193042"/>
                <w:placeholder>
                  <w:docPart w:val="3496FC35555946B68437F546112B8505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658383605"/>
                    <w:placeholder>
                      <w:docPart w:val="D22727AF294C47F0889F978291D0564D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gridSpan w:val="2"/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1159921883"/>
                <w:placeholder>
                  <w:docPart w:val="C4E3BB2BE7404995B1C89C80EDA46C13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1101786198"/>
                <w:placeholder>
                  <w:docPart w:val="C4743161351542069E594E4FA6CECBDE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1404372303"/>
                    <w:placeholder>
                      <w:docPart w:val="E362BE5117A843268D2C02CF7AAE0B53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243529546"/>
                <w:placeholder>
                  <w:docPart w:val="7A81E05B99854534B33AEF419BA98E7D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547145934"/>
                <w:placeholder>
                  <w:docPart w:val="E62AFF92C6934190BE610B590667EAC6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1525283204"/>
                    <w:placeholder>
                      <w:docPart w:val="0E37A7274A0A4DF78E54CA61284A2E19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904272522"/>
                <w:placeholder>
                  <w:docPart w:val="068E773179DD4365AAB0361705452159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525134798"/>
                <w:placeholder>
                  <w:docPart w:val="A5650CDC6FBE4F3E895337DF196B3499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2005277716"/>
                    <w:placeholder>
                      <w:docPart w:val="193C94466EFF41FD96D36655BCCD2659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130" w:type="dxa"/>
            <w:shd w:val="clear" w:color="auto" w:fill="F2F2F2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  <w:highlight w:val="lightGray"/>
              </w:rPr>
            </w:pPr>
          </w:p>
        </w:tc>
      </w:tr>
      <w:tr w:rsidR="0073395C" w:rsidRPr="00B95EE3" w:rsidTr="00B00ABC">
        <w:trPr>
          <w:cantSplit/>
          <w:trHeight w:val="270"/>
        </w:trPr>
        <w:tc>
          <w:tcPr>
            <w:tcW w:w="1560" w:type="dxa"/>
            <w:shd w:val="pct10" w:color="auto" w:fill="auto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</w:rPr>
            </w:pPr>
            <w:r w:rsidRPr="00B95EE3">
              <w:rPr>
                <w:rFonts w:ascii="Segoe UI" w:hAnsi="Segoe UI" w:cs="Segoe UI"/>
                <w:sz w:val="19"/>
              </w:rPr>
              <w:t>Nachmittag</w:t>
            </w:r>
          </w:p>
        </w:tc>
        <w:tc>
          <w:tcPr>
            <w:tcW w:w="1680" w:type="dxa"/>
            <w:vMerge/>
            <w:shd w:val="pct10" w:color="auto" w:fill="auto"/>
          </w:tcPr>
          <w:p w:rsidR="0073395C" w:rsidRPr="00B95EE3" w:rsidRDefault="0073395C" w:rsidP="00B00ABC">
            <w:pPr>
              <w:tabs>
                <w:tab w:val="left" w:pos="3191"/>
                <w:tab w:val="left" w:pos="3261"/>
                <w:tab w:val="left" w:pos="9639"/>
              </w:tabs>
              <w:spacing w:before="120" w:after="120"/>
              <w:ind w:right="213"/>
              <w:rPr>
                <w:rFonts w:ascii="Segoe UI" w:hAnsi="Segoe UI" w:cs="Segoe UI"/>
                <w:sz w:val="19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240300860"/>
                <w:placeholder>
                  <w:docPart w:val="6E6A3C1578174B17855F89976C67FA86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437643379"/>
                <w:placeholder>
                  <w:docPart w:val="3668A9626E804B9B8A1D8BB8F7B6F0F9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1195224903"/>
                    <w:placeholder>
                      <w:docPart w:val="C9D849BC02EB48F190357DF97D1901AF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411132265"/>
                <w:placeholder>
                  <w:docPart w:val="50F65BC771CC4809A4EEA8E3DCAB0248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499931888"/>
                <w:placeholder>
                  <w:docPart w:val="06FCA201D67949AFB8F1639BB71426A0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396020839"/>
                    <w:placeholder>
                      <w:docPart w:val="8EC9410C84FC41F0BA26ECF05D414098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340236808"/>
                <w:placeholder>
                  <w:docPart w:val="1F3EEA4ED23D49F2B6D6BC452A0CAF50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-433902863"/>
                <w:placeholder>
                  <w:docPart w:val="BFE05562815F43DEB79D9D029F53442F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2101857798"/>
                    <w:placeholder>
                      <w:docPart w:val="2256D19842EF424FB15957EF34A25519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2093118535"/>
                <w:placeholder>
                  <w:docPart w:val="DB204EB06D8E435BA77959F9E1455240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1982501653"/>
                <w:placeholder>
                  <w:docPart w:val="28BD8E7E65804D22BA021ED035687BCB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-1388951417"/>
                    <w:placeholder>
                      <w:docPart w:val="EB35A4044D3D4515A0A55212F6C7CA29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3395C" w:rsidRPr="00B95EE3" w:rsidRDefault="0023530B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435568369"/>
                <w:placeholder>
                  <w:docPart w:val="BB74FC707D8C4D0EACD47948E660269E"/>
                </w:placeholder>
                <w:showingPlcHdr/>
              </w:sdtPr>
              <w:sdtEndPr/>
              <w:sdtContent/>
            </w:sdt>
            <w:r w:rsidR="0073395C" w:rsidRPr="00B95EE3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sdt>
              <w:sdtPr>
                <w:rPr>
                  <w:rFonts w:ascii="Segoe UI" w:hAnsi="Segoe UI" w:cs="Segoe UI"/>
                  <w:sz w:val="19"/>
                  <w:szCs w:val="19"/>
                </w:rPr>
                <w:id w:val="2141608776"/>
                <w:placeholder>
                  <w:docPart w:val="AB0F4C9D39064B74A65528120A227EDD"/>
                </w:placeholder>
              </w:sdtPr>
              <w:sdtEndPr/>
              <w:sdtContent>
                <w:sdt>
                  <w:sdtPr>
                    <w:rPr>
                      <w:rFonts w:ascii="Segoe UI" w:hAnsi="Segoe UI" w:cs="Segoe UI"/>
                      <w:sz w:val="19"/>
                      <w:szCs w:val="19"/>
                    </w:rPr>
                    <w:id w:val="938720730"/>
                    <w:placeholder>
                      <w:docPart w:val="3306A30F52DA45138191E440A4C9937B"/>
                    </w:placeholder>
                    <w:showingPlcHdr/>
                  </w:sdtPr>
                  <w:sdtEndPr/>
                  <w:sdtContent>
                    <w:r w:rsidR="0073395C" w:rsidRPr="00B95EE3">
                      <w:rPr>
                        <w:rStyle w:val="Platzhaltertext"/>
                        <w:rFonts w:ascii="Segoe UI" w:hAnsi="Segoe UI" w:cs="Segoe UI"/>
                        <w:sz w:val="19"/>
                        <w:szCs w:val="19"/>
                      </w:rPr>
                      <w:t>Zeit</w:t>
                    </w:r>
                  </w:sdtContent>
                </w:sdt>
              </w:sdtContent>
            </w:sdt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2F2F2"/>
          </w:tcPr>
          <w:p w:rsidR="0073395C" w:rsidRPr="00B95EE3" w:rsidRDefault="0073395C" w:rsidP="00B00ABC">
            <w:pPr>
              <w:tabs>
                <w:tab w:val="left" w:pos="3261"/>
                <w:tab w:val="left" w:pos="9639"/>
              </w:tabs>
              <w:spacing w:before="120" w:after="120"/>
              <w:rPr>
                <w:rFonts w:ascii="Segoe UI" w:hAnsi="Segoe UI" w:cs="Segoe UI"/>
                <w:sz w:val="19"/>
                <w:szCs w:val="19"/>
                <w:highlight w:val="lightGray"/>
              </w:rPr>
            </w:pPr>
          </w:p>
        </w:tc>
      </w:tr>
    </w:tbl>
    <w:p w:rsidR="008C7DCE" w:rsidRPr="00ED7632" w:rsidRDefault="008C7DCE" w:rsidP="007B4CE7">
      <w:pPr>
        <w:tabs>
          <w:tab w:val="left" w:pos="426"/>
          <w:tab w:val="left" w:pos="851"/>
        </w:tabs>
        <w:rPr>
          <w:rFonts w:ascii="Segoe UI" w:hAnsi="Segoe UI" w:cs="Segoe UI"/>
        </w:rPr>
      </w:pPr>
    </w:p>
    <w:p w:rsidR="008C7DCE" w:rsidRPr="0073395C" w:rsidRDefault="008C7DCE" w:rsidP="0073395C">
      <w:pPr>
        <w:rPr>
          <w:rFonts w:ascii="Segoe UI" w:hAnsi="Segoe UI" w:cs="Segoe UI"/>
          <w:b/>
          <w:sz w:val="20"/>
          <w:szCs w:val="20"/>
        </w:rPr>
      </w:pPr>
      <w:r w:rsidRPr="00ED7632">
        <w:rPr>
          <w:rFonts w:ascii="Segoe UI" w:hAnsi="Segoe UI" w:cs="Segoe UI"/>
          <w:b/>
          <w:sz w:val="20"/>
          <w:szCs w:val="20"/>
        </w:rPr>
        <w:t xml:space="preserve">Wichtig </w:t>
      </w:r>
      <w:r w:rsidR="00ED7632">
        <w:rPr>
          <w:rFonts w:ascii="Segoe UI" w:hAnsi="Segoe UI" w:cs="Segoe UI"/>
          <w:sz w:val="20"/>
          <w:szCs w:val="20"/>
        </w:rPr>
        <w:t>Dieses Beiblatt muss nicht</w:t>
      </w:r>
      <w:r w:rsidRPr="00ED7632">
        <w:rPr>
          <w:rFonts w:ascii="Segoe UI" w:hAnsi="Segoe UI" w:cs="Segoe UI"/>
          <w:sz w:val="20"/>
          <w:szCs w:val="20"/>
        </w:rPr>
        <w:t xml:space="preserve"> ausgedruckt und unterschrieben werden</w:t>
      </w:r>
      <w:r w:rsidR="00ED7632">
        <w:rPr>
          <w:rFonts w:ascii="Segoe UI" w:hAnsi="Segoe UI" w:cs="Segoe UI"/>
          <w:sz w:val="20"/>
          <w:szCs w:val="20"/>
        </w:rPr>
        <w:t>!</w:t>
      </w:r>
    </w:p>
    <w:p w:rsidR="00F82B36" w:rsidRPr="0073395C" w:rsidRDefault="008C7DCE" w:rsidP="0073395C">
      <w:pPr>
        <w:ind w:left="28"/>
        <w:rPr>
          <w:rFonts w:ascii="Segoe UI" w:hAnsi="Segoe UI" w:cs="Segoe UI"/>
          <w:b/>
          <w:sz w:val="20"/>
        </w:rPr>
      </w:pPr>
      <w:r w:rsidRPr="00ED7632">
        <w:rPr>
          <w:rFonts w:ascii="Segoe UI" w:hAnsi="Segoe UI" w:cs="Segoe UI"/>
          <w:b/>
          <w:sz w:val="20"/>
        </w:rPr>
        <w:t>Rücksendung</w:t>
      </w:r>
      <w:r w:rsidR="0073395C">
        <w:rPr>
          <w:rFonts w:ascii="Segoe UI" w:hAnsi="Segoe UI" w:cs="Segoe UI"/>
          <w:b/>
          <w:sz w:val="20"/>
        </w:rPr>
        <w:t xml:space="preserve"> </w:t>
      </w:r>
      <w:r w:rsidRPr="00ED7632">
        <w:rPr>
          <w:rFonts w:ascii="Segoe UI" w:hAnsi="Segoe UI" w:cs="Segoe UI"/>
          <w:sz w:val="20"/>
        </w:rPr>
        <w:t xml:space="preserve">Per Mail an </w:t>
      </w:r>
      <w:hyperlink r:id="rId14" w:history="1">
        <w:r w:rsidRPr="00ED7632">
          <w:rPr>
            <w:rStyle w:val="Hyperlink"/>
            <w:rFonts w:ascii="Segoe UI" w:hAnsi="Segoe UI" w:cs="Segoe UI"/>
            <w:sz w:val="20"/>
          </w:rPr>
          <w:t>BetrieblicheBildung.dbw@lu.ch</w:t>
        </w:r>
      </w:hyperlink>
      <w:r w:rsidRPr="00ED7632">
        <w:rPr>
          <w:rFonts w:ascii="Segoe UI" w:hAnsi="Segoe UI" w:cs="Segoe UI"/>
          <w:sz w:val="20"/>
        </w:rPr>
        <w:t xml:space="preserve"> oder Upload via Portal bis spätestens </w:t>
      </w:r>
      <w:r w:rsidRPr="00ED7632">
        <w:rPr>
          <w:rFonts w:ascii="Segoe UI" w:hAnsi="Segoe UI" w:cs="Segoe UI"/>
          <w:b/>
          <w:sz w:val="20"/>
        </w:rPr>
        <w:t xml:space="preserve">31. Oktober </w:t>
      </w:r>
    </w:p>
    <w:sectPr w:rsidR="00F82B36" w:rsidRPr="0073395C" w:rsidSect="00E2185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707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C5" w:rsidRPr="00F82B36" w:rsidRDefault="00D242C5">
      <w:r w:rsidRPr="00F82B36">
        <w:separator/>
      </w:r>
    </w:p>
  </w:endnote>
  <w:endnote w:type="continuationSeparator" w:id="0">
    <w:p w:rsidR="00D242C5" w:rsidRPr="00F82B36" w:rsidRDefault="00D242C5">
      <w:r w:rsidRPr="00F82B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32" w:rsidRPr="00ED7632" w:rsidRDefault="00ED7632" w:rsidP="00ED7632">
    <w:pPr>
      <w:pStyle w:val="Fuzeile"/>
      <w:ind w:left="-567"/>
      <w:rPr>
        <w:rFonts w:ascii="Segoe UI" w:hAnsi="Segoe UI" w:cs="Segoe UI"/>
      </w:rPr>
    </w:pPr>
    <w:r w:rsidRPr="00ED7632">
      <w:rPr>
        <w:rFonts w:ascii="Segoe UI" w:hAnsi="Segoe UI" w:cs="Segoe UI"/>
        <w:noProof/>
      </w:rPr>
      <w:drawing>
        <wp:anchor distT="0" distB="0" distL="114300" distR="114300" simplePos="0" relativeHeight="251663360" behindDoc="1" locked="1" layoutInCell="1" allowOverlap="1" wp14:anchorId="3F89BC69" wp14:editId="220DCF1B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632">
      <w:rPr>
        <w:rFonts w:ascii="Segoe UI" w:hAnsi="Segoe UI" w:cs="Segoe UI"/>
      </w:rPr>
      <w:t>V23.7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23530B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A230F1" w:rsidTr="005D0B28">
      <w:tc>
        <w:tcPr>
          <w:tcW w:w="6177" w:type="dxa"/>
          <w:vAlign w:val="center"/>
        </w:tcPr>
        <w:p w:rsidR="003D3E87" w:rsidRPr="007970F5" w:rsidRDefault="00F82B36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F82B36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73395C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E86F1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73395C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A230F1" w:rsidTr="005D0B28">
      <w:tc>
        <w:tcPr>
          <w:tcW w:w="6177" w:type="dxa"/>
          <w:vAlign w:val="center"/>
        </w:tcPr>
        <w:p w:rsidR="003D3E87" w:rsidRPr="00B97F1C" w:rsidRDefault="0023530B" w:rsidP="009500C4">
          <w:pPr>
            <w:pStyle w:val="Fusszeile-Pfad"/>
            <w:rPr>
              <w:lang w:eastAsia="de-DE"/>
            </w:rPr>
          </w:pPr>
          <w:bookmarkStart w:id="1" w:name="FusszeileFolgeseiten" w:colFirst="0" w:colLast="0"/>
        </w:p>
      </w:tc>
      <w:tc>
        <w:tcPr>
          <w:tcW w:w="2951" w:type="dxa"/>
        </w:tcPr>
        <w:p w:rsidR="003D3E87" w:rsidRPr="009500C4" w:rsidRDefault="0023530B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:rsidR="003D3E87" w:rsidRDefault="0023530B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3173DA" w:rsidRDefault="00F82B36">
    <w:pPr>
      <w:rPr>
        <w:lang w:val="en-US"/>
      </w:rPr>
    </w:pP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4426AE">
      <w:rPr>
        <w:noProof/>
      </w:rPr>
      <w:instrText>05.09.2024, 10:36:40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4426AE">
      <w:rPr>
        <w:noProof/>
      </w:rPr>
      <w:t>05.09.2024, 10:36:40</w:t>
    </w:r>
    <w:r w:rsidR="004426AE" w:rsidRPr="003173DA">
      <w:rPr>
        <w:noProof/>
        <w:lang w:val="en-US"/>
      </w:rPr>
      <w:t xml:space="preserve">, </w:t>
    </w:r>
    <w:r w:rsidR="004426AE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  <w:r>
      <w:fldChar w:fldCharType="begin"/>
    </w:r>
    <w:r w:rsidRPr="003173DA">
      <w:rPr>
        <w:lang w:val="en-US"/>
      </w:rPr>
      <w:instrText xml:space="preserve"> if </w:instrText>
    </w:r>
    <w:r>
      <w:fldChar w:fldCharType="begin"/>
    </w:r>
    <w:r w:rsidRPr="003173DA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E86F10">
      <w:rPr>
        <w:b/>
        <w:bCs/>
        <w:lang w:val="de-DE"/>
      </w:rPr>
      <w:instrText>Fehler! Unbekannter Name für Dokument-Eigenschaft.</w:instrText>
    </w:r>
    <w:r>
      <w:fldChar w:fldCharType="end"/>
    </w:r>
    <w:r w:rsidRPr="003173DA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4426AE">
      <w:rPr>
        <w:noProof/>
      </w:rPr>
      <w:instrText>05.09.2024</w:instrText>
    </w:r>
    <w:r>
      <w:fldChar w:fldCharType="end"/>
    </w:r>
    <w:r w:rsidRPr="003173DA">
      <w:rPr>
        <w:lang w:val="en-US"/>
      </w:rPr>
      <w:instrText xml:space="preserve">, </w:instrText>
    </w:r>
    <w:r>
      <w:fldChar w:fldCharType="begin"/>
    </w:r>
    <w:r w:rsidRPr="003173DA">
      <w:rPr>
        <w:lang w:val="en-US"/>
      </w:rPr>
      <w:instrText xml:space="preserve"> FILENAME  \p  \* MERGEFORMAT </w:instrText>
    </w:r>
    <w:r>
      <w:fldChar w:fldCharType="separate"/>
    </w:r>
    <w:r w:rsidR="00E86F10">
      <w:rPr>
        <w:noProof/>
        <w:lang w:val="en-US"/>
      </w:rPr>
      <w:instrText>\\kt\shares\KTHOMES\00380536\Eigene Dokumente\CMIAXIOMA\107d22f4956f49b7b80f5081f4d36fa5\Automatikmonteur EFZ_Automatikmonteurin EFZ.docx</w:instrText>
    </w:r>
    <w:r>
      <w:fldChar w:fldCharType="end"/>
    </w:r>
    <w:r w:rsidRPr="003173DA">
      <w:rPr>
        <w:lang w:val="en-US"/>
      </w:rPr>
      <w:instrText>" \&lt;OawJumpToField value=0/&gt;</w:instrText>
    </w:r>
    <w:r>
      <w:fldChar w:fldCharType="separate"/>
    </w:r>
    <w:r w:rsidR="004426AE">
      <w:rPr>
        <w:noProof/>
      </w:rPr>
      <w:t>05.09.2024</w:t>
    </w:r>
    <w:r w:rsidR="004426AE" w:rsidRPr="003173DA">
      <w:rPr>
        <w:noProof/>
        <w:lang w:val="en-US"/>
      </w:rPr>
      <w:t xml:space="preserve">, </w:t>
    </w:r>
    <w:r w:rsidR="004426AE">
      <w:rPr>
        <w:noProof/>
        <w:lang w:val="en-US"/>
      </w:rPr>
      <w:t>\\kt\shares\KTHOMES\00380536\Eigene Dokumente\CMIAXIOMA\107d22f4956f49b7b80f5081f4d36fa5\Automatikmonteur EFZ_Automatikmonteurin EFZ.docx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C5" w:rsidRPr="00F82B36" w:rsidRDefault="00D242C5">
      <w:r w:rsidRPr="00F82B36">
        <w:separator/>
      </w:r>
    </w:p>
  </w:footnote>
  <w:footnote w:type="continuationSeparator" w:id="0">
    <w:p w:rsidR="00D242C5" w:rsidRPr="00F82B36" w:rsidRDefault="00D242C5">
      <w:r w:rsidRPr="00F82B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F82B36" w:rsidRDefault="00ED7632" w:rsidP="00F82B36">
    <w:r w:rsidRPr="00792238">
      <w:rPr>
        <w:noProof/>
      </w:rPr>
      <w:drawing>
        <wp:anchor distT="0" distB="0" distL="114300" distR="114300" simplePos="0" relativeHeight="251665408" behindDoc="0" locked="1" layoutInCell="1" allowOverlap="1" wp14:anchorId="240724DC" wp14:editId="411DCC49">
          <wp:simplePos x="0" y="0"/>
          <wp:positionH relativeFrom="page">
            <wp:posOffset>-365760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36" w:rsidRPr="00F82B36">
      <w:t> </w:t>
    </w:r>
  </w:p>
  <w:p w:rsidR="003D3E87" w:rsidRPr="00F82B36" w:rsidRDefault="00F82B36" w:rsidP="00F82B36">
    <w:r w:rsidRPr="00F82B36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23530B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23530B">
    <w:pPr>
      <w:spacing w:line="20" w:lineRule="exact"/>
      <w:rPr>
        <w:sz w:val="2"/>
        <w:szCs w:val="2"/>
      </w:rPr>
    </w:pPr>
  </w:p>
  <w:p w:rsidR="003D3E87" w:rsidRPr="00473DA5" w:rsidRDefault="00F82B3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51A6A298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D88B930" w:tentative="1">
      <w:start w:val="1"/>
      <w:numFmt w:val="lowerLetter"/>
      <w:lvlText w:val="%2."/>
      <w:lvlJc w:val="left"/>
      <w:pPr>
        <w:ind w:left="1440" w:hanging="360"/>
      </w:pPr>
    </w:lvl>
    <w:lvl w:ilvl="2" w:tplc="EC225C22" w:tentative="1">
      <w:start w:val="1"/>
      <w:numFmt w:val="lowerRoman"/>
      <w:lvlText w:val="%3."/>
      <w:lvlJc w:val="right"/>
      <w:pPr>
        <w:ind w:left="2160" w:hanging="180"/>
      </w:pPr>
    </w:lvl>
    <w:lvl w:ilvl="3" w:tplc="DDBE814E" w:tentative="1">
      <w:start w:val="1"/>
      <w:numFmt w:val="decimal"/>
      <w:lvlText w:val="%4."/>
      <w:lvlJc w:val="left"/>
      <w:pPr>
        <w:ind w:left="2880" w:hanging="360"/>
      </w:pPr>
    </w:lvl>
    <w:lvl w:ilvl="4" w:tplc="0CC8B7B8" w:tentative="1">
      <w:start w:val="1"/>
      <w:numFmt w:val="lowerLetter"/>
      <w:lvlText w:val="%5."/>
      <w:lvlJc w:val="left"/>
      <w:pPr>
        <w:ind w:left="3600" w:hanging="360"/>
      </w:pPr>
    </w:lvl>
    <w:lvl w:ilvl="5" w:tplc="B3BE0C08" w:tentative="1">
      <w:start w:val="1"/>
      <w:numFmt w:val="lowerRoman"/>
      <w:lvlText w:val="%6."/>
      <w:lvlJc w:val="right"/>
      <w:pPr>
        <w:ind w:left="4320" w:hanging="180"/>
      </w:pPr>
    </w:lvl>
    <w:lvl w:ilvl="6" w:tplc="0CEAE274" w:tentative="1">
      <w:start w:val="1"/>
      <w:numFmt w:val="decimal"/>
      <w:lvlText w:val="%7."/>
      <w:lvlJc w:val="left"/>
      <w:pPr>
        <w:ind w:left="5040" w:hanging="360"/>
      </w:pPr>
    </w:lvl>
    <w:lvl w:ilvl="7" w:tplc="08B21192" w:tentative="1">
      <w:start w:val="1"/>
      <w:numFmt w:val="lowerLetter"/>
      <w:lvlText w:val="%8."/>
      <w:lvlJc w:val="left"/>
      <w:pPr>
        <w:ind w:left="5760" w:hanging="360"/>
      </w:pPr>
    </w:lvl>
    <w:lvl w:ilvl="8" w:tplc="89A85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455A13B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B540F712" w:tentative="1">
      <w:start w:val="1"/>
      <w:numFmt w:val="lowerLetter"/>
      <w:lvlText w:val="%2."/>
      <w:lvlJc w:val="left"/>
      <w:pPr>
        <w:ind w:left="1440" w:hanging="360"/>
      </w:pPr>
    </w:lvl>
    <w:lvl w:ilvl="2" w:tplc="22DCA0C0" w:tentative="1">
      <w:start w:val="1"/>
      <w:numFmt w:val="lowerRoman"/>
      <w:lvlText w:val="%3."/>
      <w:lvlJc w:val="right"/>
      <w:pPr>
        <w:ind w:left="2160" w:hanging="180"/>
      </w:pPr>
    </w:lvl>
    <w:lvl w:ilvl="3" w:tplc="94A27090" w:tentative="1">
      <w:start w:val="1"/>
      <w:numFmt w:val="decimal"/>
      <w:lvlText w:val="%4."/>
      <w:lvlJc w:val="left"/>
      <w:pPr>
        <w:ind w:left="2880" w:hanging="360"/>
      </w:pPr>
    </w:lvl>
    <w:lvl w:ilvl="4" w:tplc="B630E978" w:tentative="1">
      <w:start w:val="1"/>
      <w:numFmt w:val="lowerLetter"/>
      <w:lvlText w:val="%5."/>
      <w:lvlJc w:val="left"/>
      <w:pPr>
        <w:ind w:left="3600" w:hanging="360"/>
      </w:pPr>
    </w:lvl>
    <w:lvl w:ilvl="5" w:tplc="5540D94C" w:tentative="1">
      <w:start w:val="1"/>
      <w:numFmt w:val="lowerRoman"/>
      <w:lvlText w:val="%6."/>
      <w:lvlJc w:val="right"/>
      <w:pPr>
        <w:ind w:left="4320" w:hanging="180"/>
      </w:pPr>
    </w:lvl>
    <w:lvl w:ilvl="6" w:tplc="B1C66D02" w:tentative="1">
      <w:start w:val="1"/>
      <w:numFmt w:val="decimal"/>
      <w:lvlText w:val="%7."/>
      <w:lvlJc w:val="left"/>
      <w:pPr>
        <w:ind w:left="5040" w:hanging="360"/>
      </w:pPr>
    </w:lvl>
    <w:lvl w:ilvl="7" w:tplc="8742683A" w:tentative="1">
      <w:start w:val="1"/>
      <w:numFmt w:val="lowerLetter"/>
      <w:lvlText w:val="%8."/>
      <w:lvlJc w:val="left"/>
      <w:pPr>
        <w:ind w:left="5760" w:hanging="360"/>
      </w:pPr>
    </w:lvl>
    <w:lvl w:ilvl="8" w:tplc="DA906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5"/>
  </w:num>
  <w:num w:numId="29">
    <w:abstractNumId w:val="23"/>
  </w:num>
  <w:num w:numId="30">
    <w:abstractNumId w:val="12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VrjTzgrUGsltPh1WSTczk6NS+BBjrFIrQaU82R0NXQGwFga6kF5UzZJoiOf2KdeNfinQkfiFNsZMOzhsS1Szw==" w:salt="hf+XEMubRrHizg58IzWglw=="/>
  <w:defaultTabStop w:val="720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6. August 2019"/>
    <w:docVar w:name="Date.Format.Long.dateValue" w:val="43703"/>
    <w:docVar w:name="DocumentDate" w:val="26. August 2019"/>
    <w:docVar w:name="DocumentDate.dateValue" w:val="43703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6130133381223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82B36"/>
    <w:rsid w:val="000B32C0"/>
    <w:rsid w:val="001E69C2"/>
    <w:rsid w:val="00200543"/>
    <w:rsid w:val="0023530B"/>
    <w:rsid w:val="00306F49"/>
    <w:rsid w:val="003A05C6"/>
    <w:rsid w:val="00411E27"/>
    <w:rsid w:val="004426AE"/>
    <w:rsid w:val="00497A85"/>
    <w:rsid w:val="0060203F"/>
    <w:rsid w:val="0073395C"/>
    <w:rsid w:val="00791F62"/>
    <w:rsid w:val="007B4CE7"/>
    <w:rsid w:val="008C7DCE"/>
    <w:rsid w:val="00947002"/>
    <w:rsid w:val="0096168C"/>
    <w:rsid w:val="00A230F1"/>
    <w:rsid w:val="00D242C5"/>
    <w:rsid w:val="00E21859"/>
    <w:rsid w:val="00E86F10"/>
    <w:rsid w:val="00ED7632"/>
    <w:rsid w:val="00F46D8A"/>
    <w:rsid w:val="00F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06C3EE4"/>
  <w15:docId w15:val="{9F89F75C-F3C2-4958-8CA4-69BBE85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306F4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trieblicheBildung.dbw@lu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488B96C28941C8B5430EB1CD9B9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7B65A-1C98-47BF-886E-CAA057711623}"/>
      </w:docPartPr>
      <w:docPartBody>
        <w:p w:rsidR="00FF2A3B" w:rsidRDefault="009046BC" w:rsidP="009046BC">
          <w:pPr>
            <w:pStyle w:val="61488B96C28941C8B5430EB1CD9B97AA"/>
          </w:pPr>
          <w:r>
            <w:t xml:space="preserve"> </w:t>
          </w:r>
        </w:p>
      </w:docPartBody>
    </w:docPart>
    <w:docPart>
      <w:docPartPr>
        <w:name w:val="A725CD5CFB554B56927F3CD2D6F50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7121B-D9E6-429B-B991-2C681D260D63}"/>
      </w:docPartPr>
      <w:docPartBody>
        <w:p w:rsidR="00057A6E" w:rsidRDefault="00DC10CB" w:rsidP="00DC10CB">
          <w:pPr>
            <w:pStyle w:val="A725CD5CFB554B56927F3CD2D6F50435"/>
          </w:pPr>
          <w:r w:rsidRPr="00771F15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50BF85145B6F463E95F9AD9CA4777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A61A5-4477-4665-B843-2FF4C75B5770}"/>
      </w:docPartPr>
      <w:docPartBody>
        <w:p w:rsidR="00057A6E" w:rsidRDefault="00DC10CB" w:rsidP="00DC10CB">
          <w:pPr>
            <w:pStyle w:val="50BF85145B6F463E95F9AD9CA4777131"/>
          </w:pPr>
          <w:r w:rsidRPr="00771F15">
            <w:rPr>
              <w:rStyle w:val="Platzhaltertext"/>
              <w:rFonts w:ascii="Arial" w:hAnsi="Arial" w:cs="Arial"/>
            </w:rPr>
            <w:t>Adresse (Strasse/Ort).</w:t>
          </w:r>
        </w:p>
      </w:docPartBody>
    </w:docPart>
    <w:docPart>
      <w:docPartPr>
        <w:name w:val="8FF26694F310425A8FCF97B9FF8AC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50D92-6C58-4D9D-8F53-8D785E0CD926}"/>
      </w:docPartPr>
      <w:docPartBody>
        <w:p w:rsidR="00057A6E" w:rsidRDefault="00DC10CB" w:rsidP="00DC10CB">
          <w:pPr>
            <w:pStyle w:val="8FF26694F310425A8FCF97B9FF8ACDAB"/>
          </w:pPr>
          <w:r w:rsidRPr="00771F15">
            <w:rPr>
              <w:rStyle w:val="Platzhaltertext"/>
              <w:rFonts w:ascii="Arial" w:hAnsi="Arial" w:cs="Arial"/>
            </w:rPr>
            <w:t>Telefon-Nr. (Fixnet / Mobile)</w:t>
          </w:r>
        </w:p>
      </w:docPartBody>
    </w:docPart>
    <w:docPart>
      <w:docPartPr>
        <w:name w:val="F2A6325D8B4343DDA3DD9DBAD0CC1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DFA44-5483-4777-B29F-E212F18EDF7B}"/>
      </w:docPartPr>
      <w:docPartBody>
        <w:p w:rsidR="00057A6E" w:rsidRDefault="00DC10CB" w:rsidP="00DC10CB">
          <w:pPr>
            <w:pStyle w:val="F2A6325D8B4343DDA3DD9DBAD0CC1F54"/>
          </w:pPr>
          <w:r w:rsidRPr="00771F15">
            <w:rPr>
              <w:rStyle w:val="Platzhaltertext"/>
              <w:rFonts w:ascii="Arial" w:hAnsi="Arial" w:cs="Arial"/>
            </w:rPr>
            <w:t>Lehrbetrieb</w:t>
          </w:r>
        </w:p>
      </w:docPartBody>
    </w:docPart>
    <w:docPart>
      <w:docPartPr>
        <w:name w:val="5D3F07048AE34C2F839B509D3DF1A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C736D-3AC0-4814-9EDC-7D92E0CFC800}"/>
      </w:docPartPr>
      <w:docPartBody>
        <w:p w:rsidR="00057A6E" w:rsidRDefault="00DC10CB" w:rsidP="00DC10CB">
          <w:pPr>
            <w:pStyle w:val="5D3F07048AE34C2F839B509D3DF1AABB"/>
          </w:pPr>
          <w:r w:rsidRPr="00771F15">
            <w:rPr>
              <w:rStyle w:val="Platzhaltertext"/>
              <w:rFonts w:ascii="Arial" w:hAnsi="Arial" w:cs="Arial"/>
            </w:rPr>
            <w:t>Adresse Prüfungsort (Strasse / Ort)</w:t>
          </w:r>
        </w:p>
      </w:docPartBody>
    </w:docPart>
    <w:docPart>
      <w:docPartPr>
        <w:name w:val="ECB4E6C081D441BDB6A02D20A484D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4E631-1D2D-4236-85EF-F0B6BD4C4135}"/>
      </w:docPartPr>
      <w:docPartBody>
        <w:p w:rsidR="00057A6E" w:rsidRDefault="00DC10CB" w:rsidP="00DC10CB">
          <w:pPr>
            <w:pStyle w:val="ECB4E6C081D441BDB6A02D20A484D3C1"/>
          </w:pPr>
          <w:r w:rsidRPr="00771F15">
            <w:rPr>
              <w:rStyle w:val="Platzhaltertext"/>
              <w:rFonts w:ascii="Arial" w:hAnsi="Arial" w:cs="Arial"/>
            </w:rPr>
            <w:t>Name des Berufsbildner</w:t>
          </w:r>
        </w:p>
      </w:docPartBody>
    </w:docPart>
    <w:docPart>
      <w:docPartPr>
        <w:name w:val="33569D08946747088DAA38EAFD072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6A7C8-7844-4E14-8EA4-260985E6BC6A}"/>
      </w:docPartPr>
      <w:docPartBody>
        <w:p w:rsidR="00057A6E" w:rsidRDefault="00DC10CB" w:rsidP="00DC10CB">
          <w:pPr>
            <w:pStyle w:val="33569D08946747088DAA38EAFD072322"/>
          </w:pPr>
          <w:r w:rsidRPr="00771F15">
            <w:rPr>
              <w:rStyle w:val="Platzhaltertext"/>
              <w:rFonts w:ascii="Arial" w:hAnsi="Arial" w:cs="Arial"/>
            </w:rPr>
            <w:t>Telefon-Nr.</w:t>
          </w:r>
        </w:p>
      </w:docPartBody>
    </w:docPart>
    <w:docPart>
      <w:docPartPr>
        <w:name w:val="64E17D9F1BF94D8D957A01F48D1D0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3FEB3-C84A-4DB3-84A3-6580333E49A1}"/>
      </w:docPartPr>
      <w:docPartBody>
        <w:p w:rsidR="00057A6E" w:rsidRDefault="00DC10CB" w:rsidP="00DC10CB">
          <w:pPr>
            <w:pStyle w:val="64E17D9F1BF94D8D957A01F48D1D0875"/>
          </w:pPr>
          <w:r w:rsidRPr="00771F15">
            <w:rPr>
              <w:rStyle w:val="Platzhaltertext"/>
              <w:rFonts w:ascii="Arial" w:hAnsi="Arial" w:cs="Arial"/>
            </w:rPr>
            <w:t>E-Mail</w:t>
          </w:r>
        </w:p>
      </w:docPartBody>
    </w:docPart>
    <w:docPart>
      <w:docPartPr>
        <w:name w:val="3EDA07AB704E4A6289FA9F375E567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991A5-86E6-4530-91BD-18BC79EAFBA5}"/>
      </w:docPartPr>
      <w:docPartBody>
        <w:p w:rsidR="00057A6E" w:rsidRDefault="00DC10CB" w:rsidP="00DC10CB">
          <w:pPr>
            <w:pStyle w:val="3EDA07AB704E4A6289FA9F375E5673F7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40FCC7A46E405481431048CDF3D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D879F-3600-4538-ACBD-57FDE1758D0C}"/>
      </w:docPartPr>
      <w:docPartBody>
        <w:p w:rsidR="00057A6E" w:rsidRDefault="00DC10CB" w:rsidP="00DC10CB">
          <w:pPr>
            <w:pStyle w:val="A040FCC7A46E405481431048CDF3DD5D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22090391614B44867D4BE6062F0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A46A7-0766-4C03-A169-08B66E6BDBB0}"/>
      </w:docPartPr>
      <w:docPartBody>
        <w:p w:rsidR="00057A6E" w:rsidRDefault="00DC10CB" w:rsidP="00DC10CB">
          <w:pPr>
            <w:pStyle w:val="3622090391614B44867D4BE6062F00AA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4367B7EC2C40FE848BFA35729BC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5553E-6D81-462F-8E84-DD4526CF85D8}"/>
      </w:docPartPr>
      <w:docPartBody>
        <w:p w:rsidR="00057A6E" w:rsidRDefault="00DC10CB" w:rsidP="00DC10CB">
          <w:pPr>
            <w:pStyle w:val="404367B7EC2C40FE848BFA35729BC8E2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7B989743E2407D9328336E2A5B4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F25CD-9A27-44DB-A602-335D9B92901D}"/>
      </w:docPartPr>
      <w:docPartBody>
        <w:p w:rsidR="00057A6E" w:rsidRDefault="00DC10CB" w:rsidP="00DC10CB">
          <w:pPr>
            <w:pStyle w:val="847B989743E2407D9328336E2A5B40A1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2571004EED45DC8B54EB9B433B9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DCDEB-CA96-4B92-B75E-D63E197E02A7}"/>
      </w:docPartPr>
      <w:docPartBody>
        <w:p w:rsidR="00057A6E" w:rsidRDefault="00DC10CB" w:rsidP="00DC10CB">
          <w:pPr>
            <w:pStyle w:val="622571004EED45DC8B54EB9B433B91C3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50DA6544FE4239B664BE0942C76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054F4-E499-4254-BD81-8865BE07EA27}"/>
      </w:docPartPr>
      <w:docPartBody>
        <w:p w:rsidR="00057A6E" w:rsidRDefault="00DC10CB" w:rsidP="00DC10CB">
          <w:pPr>
            <w:pStyle w:val="BC50DA6544FE4239B664BE0942C767C2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84C6ADE604459988F9F58013F45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67995-42B3-4723-B2B2-BE0F2C13E313}"/>
      </w:docPartPr>
      <w:docPartBody>
        <w:p w:rsidR="00057A6E" w:rsidRDefault="00DC10CB" w:rsidP="00DC10CB">
          <w:pPr>
            <w:pStyle w:val="5384C6ADE604459988F9F58013F451F9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ACD858C6D3419699E639C935D9C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925ED-878D-42EE-94CF-E3824E8E6335}"/>
      </w:docPartPr>
      <w:docPartBody>
        <w:p w:rsidR="00057A6E" w:rsidRDefault="00DC10CB" w:rsidP="00DC10CB">
          <w:pPr>
            <w:pStyle w:val="ECACD858C6D3419699E639C935D9C304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9586A5424249C69B8CEE7ADDC0B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F2033-3D1E-4C1D-B5FE-F9266D2F0647}"/>
      </w:docPartPr>
      <w:docPartBody>
        <w:p w:rsidR="00057A6E" w:rsidRDefault="00DC10CB" w:rsidP="00DC10CB">
          <w:pPr>
            <w:pStyle w:val="0A9586A5424249C69B8CEE7ADDC0BB6A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8954F8554D42AB9D6BDB5C41E65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A361E-0A94-4BA1-99F2-E9A432B820FD}"/>
      </w:docPartPr>
      <w:docPartBody>
        <w:p w:rsidR="00057A6E" w:rsidRDefault="00DC10CB" w:rsidP="00DC10CB">
          <w:pPr>
            <w:pStyle w:val="1A8954F8554D42AB9D6BDB5C41E65877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7481BAB4FA4427A3AE1929310D5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599C3-5E54-47F5-822C-DE6A0BE9B7D2}"/>
      </w:docPartPr>
      <w:docPartBody>
        <w:p w:rsidR="00057A6E" w:rsidRDefault="00DC10CB" w:rsidP="00DC10CB">
          <w:pPr>
            <w:pStyle w:val="E67481BAB4FA4427A3AE1929310D531C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CAB6DA6845414AAB612BB15A5EE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AF9AA-AD02-4F0F-B11C-BAA989069C12}"/>
      </w:docPartPr>
      <w:docPartBody>
        <w:p w:rsidR="00057A6E" w:rsidRDefault="00DC10CB" w:rsidP="00DC10CB">
          <w:pPr>
            <w:pStyle w:val="2FCAB6DA6845414AAB612BB15A5EEB69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2DA6463FA5464BBB042551A683B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C3822-0D85-45AE-9023-DC5887B1E817}"/>
      </w:docPartPr>
      <w:docPartBody>
        <w:p w:rsidR="00057A6E" w:rsidRDefault="00DC10CB" w:rsidP="00DC10CB">
          <w:pPr>
            <w:pStyle w:val="992DA6463FA5464BBB042551A683B1B5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33670D8E3443E0AED2EC1F83488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F1692-B7F8-4F4A-8CEC-83F90D1F080B}"/>
      </w:docPartPr>
      <w:docPartBody>
        <w:p w:rsidR="00057A6E" w:rsidRDefault="00DC10CB" w:rsidP="00DC10CB">
          <w:pPr>
            <w:pStyle w:val="FE33670D8E3443E0AED2EC1F83488055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5694886F294E2093C1CDED2B7AA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79E96-C9CC-4438-829E-3F611E655D6B}"/>
      </w:docPartPr>
      <w:docPartBody>
        <w:p w:rsidR="00057A6E" w:rsidRDefault="00DC10CB" w:rsidP="00DC10CB">
          <w:pPr>
            <w:pStyle w:val="A45694886F294E2093C1CDED2B7AA370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776B8474D744408F57C80D7F863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A96DC-08CA-4C96-B0C6-B53A9CC4DECE}"/>
      </w:docPartPr>
      <w:docPartBody>
        <w:p w:rsidR="00057A6E" w:rsidRDefault="00DC10CB" w:rsidP="00DC10CB">
          <w:pPr>
            <w:pStyle w:val="04776B8474D744408F57C80D7F863D13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BA2686E52B497994D8DB05E682D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C6C5F-A2BF-4AD2-B7BE-55921F52018E}"/>
      </w:docPartPr>
      <w:docPartBody>
        <w:p w:rsidR="00057A6E" w:rsidRDefault="00DC10CB" w:rsidP="00DC10CB">
          <w:pPr>
            <w:pStyle w:val="0EBA2686E52B497994D8DB05E682D972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C78B54D7564110AB61F522B141E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CC13B-9C25-46C4-A34F-146A489882D1}"/>
      </w:docPartPr>
      <w:docPartBody>
        <w:p w:rsidR="00057A6E" w:rsidRDefault="00DC10CB" w:rsidP="00DC10CB">
          <w:pPr>
            <w:pStyle w:val="C5C78B54D7564110AB61F522B141E84A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37D38108174EDA9AA0CB840D3B6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8777E-4683-4830-B06D-55948E3ADDFE}"/>
      </w:docPartPr>
      <w:docPartBody>
        <w:p w:rsidR="00057A6E" w:rsidRDefault="00DC10CB" w:rsidP="00DC10CB">
          <w:pPr>
            <w:pStyle w:val="2E37D38108174EDA9AA0CB840D3B61BB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4FF4EBB1D2444EB32D413507B65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FB28B-0DAC-44D5-81BE-34F65F59E287}"/>
      </w:docPartPr>
      <w:docPartBody>
        <w:p w:rsidR="00057A6E" w:rsidRDefault="00DC10CB" w:rsidP="00DC10CB">
          <w:pPr>
            <w:pStyle w:val="014FF4EBB1D2444EB32D413507B65C76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E326AF809D4DE0B116445A6C97D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F1EE5-C787-455F-9738-967E3C03891E}"/>
      </w:docPartPr>
      <w:docPartBody>
        <w:p w:rsidR="00057A6E" w:rsidRDefault="00DC10CB" w:rsidP="00DC10CB">
          <w:pPr>
            <w:pStyle w:val="60E326AF809D4DE0B116445A6C97D8DF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6E413EF2EF48E6907D508A0341C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3DAA3-4FFC-478D-B6D1-1DD4176FA023}"/>
      </w:docPartPr>
      <w:docPartBody>
        <w:p w:rsidR="00057A6E" w:rsidRDefault="00DC10CB" w:rsidP="00DC10CB">
          <w:pPr>
            <w:pStyle w:val="DB6E413EF2EF48E6907D508A0341C9A6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D1B1B85D5D46288975A590B7B8B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97D35-C1B7-4401-A97E-7216E99DF5C4}"/>
      </w:docPartPr>
      <w:docPartBody>
        <w:p w:rsidR="00057A6E" w:rsidRDefault="00DC10CB" w:rsidP="00DC10CB">
          <w:pPr>
            <w:pStyle w:val="ECD1B1B85D5D46288975A590B7B8B151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537FAD1E42471DAB7A8716D61D3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565FA-1F34-48A6-8F43-2936AA52212D}"/>
      </w:docPartPr>
      <w:docPartBody>
        <w:p w:rsidR="00057A6E" w:rsidRDefault="00DC10CB" w:rsidP="00DC10CB">
          <w:pPr>
            <w:pStyle w:val="36537FAD1E42471DAB7A8716D61D3DCA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30667CBC9649F9BFD7AF587484E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3DD1C-5FB1-47DB-9412-92E27A2653B6}"/>
      </w:docPartPr>
      <w:docPartBody>
        <w:p w:rsidR="00057A6E" w:rsidRDefault="00DC10CB" w:rsidP="00DC10CB">
          <w:pPr>
            <w:pStyle w:val="0B30667CBC9649F9BFD7AF587484E165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A921B62AE848DEAE7482C4596B1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1F0F1-6BB0-426A-B5EA-840AA4468E0D}"/>
      </w:docPartPr>
      <w:docPartBody>
        <w:p w:rsidR="00057A6E" w:rsidRDefault="00DC10CB" w:rsidP="00DC10CB">
          <w:pPr>
            <w:pStyle w:val="48A921B62AE848DEAE7482C4596B1AAD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818BFF8A3E48D7AFA2AF43DEEB9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12097-2D51-4CE0-B11E-4EC123920823}"/>
      </w:docPartPr>
      <w:docPartBody>
        <w:p w:rsidR="00057A6E" w:rsidRDefault="00DC10CB" w:rsidP="00DC10CB">
          <w:pPr>
            <w:pStyle w:val="B0818BFF8A3E48D7AFA2AF43DEEB99B9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32413A7E5B4B31A3C4466516CF1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3C37E-D6FE-4473-9399-C6FAD2B07295}"/>
      </w:docPartPr>
      <w:docPartBody>
        <w:p w:rsidR="00057A6E" w:rsidRDefault="00DC10CB" w:rsidP="00DC10CB">
          <w:pPr>
            <w:pStyle w:val="B232413A7E5B4B31A3C4466516CF177D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8F75027FA64501B541C49827BCA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3E7F2-F450-41BF-B573-23154A6BEE8D}"/>
      </w:docPartPr>
      <w:docPartBody>
        <w:p w:rsidR="00057A6E" w:rsidRDefault="00DC10CB" w:rsidP="00DC10CB">
          <w:pPr>
            <w:pStyle w:val="CA8F75027FA64501B541C49827BCA90B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4DF773753E4408985BCE5874759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73E49-7BBF-467C-B1CC-388A2771C608}"/>
      </w:docPartPr>
      <w:docPartBody>
        <w:p w:rsidR="00057A6E" w:rsidRDefault="00DC10CB" w:rsidP="00DC10CB">
          <w:pPr>
            <w:pStyle w:val="334DF773753E4408985BCE5874759A0F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79A202C6D4E51B5D0C195F1083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46AD6-D768-49BB-A3F7-D0CEE55C9AEB}"/>
      </w:docPartPr>
      <w:docPartBody>
        <w:p w:rsidR="00057A6E" w:rsidRDefault="00DC10CB" w:rsidP="00DC10CB">
          <w:pPr>
            <w:pStyle w:val="20679A202C6D4E51B5D0C195F1083366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2ACADCB0D84082942BCB3F4D6AC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61DE1-E790-40F2-B811-CDDB4AD4321D}"/>
      </w:docPartPr>
      <w:docPartBody>
        <w:p w:rsidR="00057A6E" w:rsidRDefault="00DC10CB" w:rsidP="00DC10CB">
          <w:pPr>
            <w:pStyle w:val="E02ACADCB0D84082942BCB3F4D6AC837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34FB97A1CD4FAE9B7BD16DB19C7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9632A-EAAC-466F-B450-0E529D6A9E7B}"/>
      </w:docPartPr>
      <w:docPartBody>
        <w:p w:rsidR="00057A6E" w:rsidRDefault="00DC10CB" w:rsidP="00DC10CB">
          <w:pPr>
            <w:pStyle w:val="0D34FB97A1CD4FAE9B7BD16DB19C72EF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AFD9D1A3CA430DAF1B01DB41ED1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1C25D-7387-4B39-8C82-11B1F002E0E9}"/>
      </w:docPartPr>
      <w:docPartBody>
        <w:p w:rsidR="00057A6E" w:rsidRDefault="00DC10CB" w:rsidP="00DC10CB">
          <w:pPr>
            <w:pStyle w:val="FEAFD9D1A3CA430DAF1B01DB41ED147B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CC0C1C4E7540B2B31399B378909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BC793-35DA-404A-9082-4E6A4AD19134}"/>
      </w:docPartPr>
      <w:docPartBody>
        <w:p w:rsidR="00057A6E" w:rsidRDefault="00DC10CB" w:rsidP="00DC10CB">
          <w:pPr>
            <w:pStyle w:val="ABCC0C1C4E7540B2B31399B378909791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64FDBFED3242E098931C53FF6CD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7E749-2766-4654-95A1-C5987C22C23C}"/>
      </w:docPartPr>
      <w:docPartBody>
        <w:p w:rsidR="00057A6E" w:rsidRDefault="00DC10CB" w:rsidP="00DC10CB">
          <w:pPr>
            <w:pStyle w:val="AE64FDBFED3242E098931C53FF6CDD62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169CE4B215424E8A8F9EB3BBC89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FDE28-E2D5-4E06-809A-4AFAE44DE0FD}"/>
      </w:docPartPr>
      <w:docPartBody>
        <w:p w:rsidR="00057A6E" w:rsidRDefault="00DC10CB" w:rsidP="00DC10CB">
          <w:pPr>
            <w:pStyle w:val="58169CE4B215424E8A8F9EB3BBC8921E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96FC35555946B68437F546112B8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BC6D9-9719-4498-BDFC-559CE1A7FF2E}"/>
      </w:docPartPr>
      <w:docPartBody>
        <w:p w:rsidR="00057A6E" w:rsidRDefault="00DC10CB" w:rsidP="00DC10CB">
          <w:pPr>
            <w:pStyle w:val="3496FC35555946B68437F546112B8505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2727AF294C47F0889F978291D05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E23EA-E0C8-4903-B982-4A795FD62B02}"/>
      </w:docPartPr>
      <w:docPartBody>
        <w:p w:rsidR="00057A6E" w:rsidRDefault="00DC10CB" w:rsidP="00DC10CB">
          <w:pPr>
            <w:pStyle w:val="D22727AF294C47F0889F978291D0564D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E3BB2BE7404995B1C89C80EDA46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94052-7A1E-4587-93D0-AA24EACAC959}"/>
      </w:docPartPr>
      <w:docPartBody>
        <w:p w:rsidR="00057A6E" w:rsidRDefault="00DC10CB" w:rsidP="00DC10CB">
          <w:pPr>
            <w:pStyle w:val="C4E3BB2BE7404995B1C89C80EDA46C13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743161351542069E594E4FA6CEC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D5A4C-8B11-41AA-ABEE-649AC0E82813}"/>
      </w:docPartPr>
      <w:docPartBody>
        <w:p w:rsidR="00057A6E" w:rsidRDefault="00DC10CB" w:rsidP="00DC10CB">
          <w:pPr>
            <w:pStyle w:val="C4743161351542069E594E4FA6CECBDE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62BE5117A843268D2C02CF7AAE0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FEA34-5C29-45FC-8D19-DD628BBE56A3}"/>
      </w:docPartPr>
      <w:docPartBody>
        <w:p w:rsidR="00057A6E" w:rsidRDefault="00DC10CB" w:rsidP="00DC10CB">
          <w:pPr>
            <w:pStyle w:val="E362BE5117A843268D2C02CF7AAE0B53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81E05B99854534B33AEF419BA98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A1F44-E96E-4CC6-BD3C-056F8D844668}"/>
      </w:docPartPr>
      <w:docPartBody>
        <w:p w:rsidR="00057A6E" w:rsidRDefault="00DC10CB" w:rsidP="00DC10CB">
          <w:pPr>
            <w:pStyle w:val="7A81E05B99854534B33AEF419BA98E7D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2AFF92C6934190BE610B590667E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9E155-2CA2-4F28-8F4B-51D341E7F866}"/>
      </w:docPartPr>
      <w:docPartBody>
        <w:p w:rsidR="00057A6E" w:rsidRDefault="00DC10CB" w:rsidP="00DC10CB">
          <w:pPr>
            <w:pStyle w:val="E62AFF92C6934190BE610B590667EAC6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37A7274A0A4DF78E54CA61284A2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C4BF4-7BFA-416E-90A9-7B3A6A33129D}"/>
      </w:docPartPr>
      <w:docPartBody>
        <w:p w:rsidR="00057A6E" w:rsidRDefault="00DC10CB" w:rsidP="00DC10CB">
          <w:pPr>
            <w:pStyle w:val="0E37A7274A0A4DF78E54CA61284A2E19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8E773179DD4365AAB0361705452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FB717-2351-4FA4-9DC8-DE73A5D51486}"/>
      </w:docPartPr>
      <w:docPartBody>
        <w:p w:rsidR="00057A6E" w:rsidRDefault="00DC10CB" w:rsidP="00DC10CB">
          <w:pPr>
            <w:pStyle w:val="068E773179DD4365AAB0361705452159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650CDC6FBE4F3E895337DF196B3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DD68A-FA4C-483E-9E4F-FE3AA7B95706}"/>
      </w:docPartPr>
      <w:docPartBody>
        <w:p w:rsidR="00057A6E" w:rsidRDefault="00DC10CB" w:rsidP="00DC10CB">
          <w:pPr>
            <w:pStyle w:val="A5650CDC6FBE4F3E895337DF196B3499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3C94466EFF41FD96D36655BCCD2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73A84-2CD6-4D69-8CBB-DD592BC50F1B}"/>
      </w:docPartPr>
      <w:docPartBody>
        <w:p w:rsidR="00057A6E" w:rsidRDefault="00DC10CB" w:rsidP="00DC10CB">
          <w:pPr>
            <w:pStyle w:val="193C94466EFF41FD96D36655BCCD2659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6A3C1578174B17855F89976C67F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7FFD6-5542-42A5-AE59-89706FBE3FBF}"/>
      </w:docPartPr>
      <w:docPartBody>
        <w:p w:rsidR="00057A6E" w:rsidRDefault="00DC10CB" w:rsidP="00DC10CB">
          <w:pPr>
            <w:pStyle w:val="6E6A3C1578174B17855F89976C67FA86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68A9626E804B9B8A1D8BB8F7B6F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30F4E-8A53-4855-81AF-55FFE0696B1D}"/>
      </w:docPartPr>
      <w:docPartBody>
        <w:p w:rsidR="00057A6E" w:rsidRDefault="00DC10CB" w:rsidP="00DC10CB">
          <w:pPr>
            <w:pStyle w:val="3668A9626E804B9B8A1D8BB8F7B6F0F9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D849BC02EB48F190357DF97D190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115EB-8937-4C91-B48D-1D3373BCF4DF}"/>
      </w:docPartPr>
      <w:docPartBody>
        <w:p w:rsidR="00057A6E" w:rsidRDefault="00DC10CB" w:rsidP="00DC10CB">
          <w:pPr>
            <w:pStyle w:val="C9D849BC02EB48F190357DF97D1901AF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F65BC771CC4809A4EEA8E3DCAB0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26184-E89F-43C1-B7C8-5F7A40466020}"/>
      </w:docPartPr>
      <w:docPartBody>
        <w:p w:rsidR="00057A6E" w:rsidRDefault="00DC10CB" w:rsidP="00DC10CB">
          <w:pPr>
            <w:pStyle w:val="50F65BC771CC4809A4EEA8E3DCAB0248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FCA201D67949AFB8F1639BB7142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F9753-191A-4ED4-8B34-DD414C8A2B30}"/>
      </w:docPartPr>
      <w:docPartBody>
        <w:p w:rsidR="00057A6E" w:rsidRDefault="00DC10CB" w:rsidP="00DC10CB">
          <w:pPr>
            <w:pStyle w:val="06FCA201D67949AFB8F1639BB71426A0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C9410C84FC41F0BA26ECF05D414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C5178-E2E0-456F-B88C-3FBD7BBFF0D6}"/>
      </w:docPartPr>
      <w:docPartBody>
        <w:p w:rsidR="00057A6E" w:rsidRDefault="00DC10CB" w:rsidP="00DC10CB">
          <w:pPr>
            <w:pStyle w:val="8EC9410C84FC41F0BA26ECF05D414098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3EEA4ED23D49F2B6D6BC452A0CA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5A7E3-884D-43AC-A16A-7A962D2E2898}"/>
      </w:docPartPr>
      <w:docPartBody>
        <w:p w:rsidR="00057A6E" w:rsidRDefault="00DC10CB" w:rsidP="00DC10CB">
          <w:pPr>
            <w:pStyle w:val="1F3EEA4ED23D49F2B6D6BC452A0CAF50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E05562815F43DEB79D9D029F534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14050-A471-4A6B-B1CD-5044E2FDAAD4}"/>
      </w:docPartPr>
      <w:docPartBody>
        <w:p w:rsidR="00057A6E" w:rsidRDefault="00DC10CB" w:rsidP="00DC10CB">
          <w:pPr>
            <w:pStyle w:val="BFE05562815F43DEB79D9D029F53442F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56D19842EF424FB15957EF34A25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0C161-7369-4663-9455-C6439358724C}"/>
      </w:docPartPr>
      <w:docPartBody>
        <w:p w:rsidR="00057A6E" w:rsidRDefault="00DC10CB" w:rsidP="00DC10CB">
          <w:pPr>
            <w:pStyle w:val="2256D19842EF424FB15957EF34A25519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204EB06D8E435BA77959F9E1455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0BA8E-D9CF-4B87-8B7C-9D3FBB9BAD1F}"/>
      </w:docPartPr>
      <w:docPartBody>
        <w:p w:rsidR="00057A6E" w:rsidRDefault="00DC10CB" w:rsidP="00DC10CB">
          <w:pPr>
            <w:pStyle w:val="DB204EB06D8E435BA77959F9E1455240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BD8E7E65804D22BA021ED035687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EAC2C-3B52-4A8F-8C4C-3CB6BEF6EA20}"/>
      </w:docPartPr>
      <w:docPartBody>
        <w:p w:rsidR="00057A6E" w:rsidRDefault="00DC10CB" w:rsidP="00DC10CB">
          <w:pPr>
            <w:pStyle w:val="28BD8E7E65804D22BA021ED035687BCB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35A4044D3D4515A0A55212F6C7C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8CC3D-3053-4E5B-8629-8688B1F23358}"/>
      </w:docPartPr>
      <w:docPartBody>
        <w:p w:rsidR="00057A6E" w:rsidRDefault="00DC10CB" w:rsidP="00DC10CB">
          <w:pPr>
            <w:pStyle w:val="EB35A4044D3D4515A0A55212F6C7CA29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74FC707D8C4D0EACD47948E6602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7C139-2819-4905-84E7-0AC764522D04}"/>
      </w:docPartPr>
      <w:docPartBody>
        <w:p w:rsidR="00057A6E" w:rsidRDefault="00DC10CB" w:rsidP="00DC10CB">
          <w:pPr>
            <w:pStyle w:val="BB74FC707D8C4D0EACD47948E660269E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0F4C9D39064B74A65528120A227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A4988-7A63-4E22-91CD-72973802E016}"/>
      </w:docPartPr>
      <w:docPartBody>
        <w:p w:rsidR="00057A6E" w:rsidRDefault="00DC10CB" w:rsidP="00DC10CB">
          <w:pPr>
            <w:pStyle w:val="AB0F4C9D39064B74A65528120A227EDD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06A30F52DA45138191E440A4C99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57B0A-FA63-4F4F-94A0-4116FEE44283}"/>
      </w:docPartPr>
      <w:docPartBody>
        <w:p w:rsidR="00057A6E" w:rsidRDefault="00DC10CB" w:rsidP="00DC10CB">
          <w:pPr>
            <w:pStyle w:val="3306A30F52DA45138191E440A4C9937B"/>
          </w:pPr>
          <w:r w:rsidRPr="009A592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3F"/>
    <w:rsid w:val="00057A6E"/>
    <w:rsid w:val="003E2D56"/>
    <w:rsid w:val="004764F4"/>
    <w:rsid w:val="004C496E"/>
    <w:rsid w:val="004E5D6C"/>
    <w:rsid w:val="00793308"/>
    <w:rsid w:val="008018B0"/>
    <w:rsid w:val="0086023C"/>
    <w:rsid w:val="009046BC"/>
    <w:rsid w:val="00B601DC"/>
    <w:rsid w:val="00D96B3F"/>
    <w:rsid w:val="00DC10CB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0E05468B9243B0AD74218BEC34DD89">
    <w:name w:val="E20E05468B9243B0AD74218BEC34DD89"/>
  </w:style>
  <w:style w:type="character" w:styleId="Platzhaltertext">
    <w:name w:val="Placeholder Text"/>
    <w:basedOn w:val="Absatz-Standardschriftart"/>
    <w:uiPriority w:val="99"/>
    <w:semiHidden/>
    <w:rsid w:val="00DC10CB"/>
    <w:rPr>
      <w:color w:val="808080"/>
    </w:rPr>
  </w:style>
  <w:style w:type="paragraph" w:customStyle="1" w:styleId="86D6C58D1E374BD6A45F691C18F3115C">
    <w:name w:val="86D6C58D1E374BD6A45F691C18F3115C"/>
    <w:rsid w:val="00D96B3F"/>
  </w:style>
  <w:style w:type="paragraph" w:customStyle="1" w:styleId="891B1640BDDD4C0581696A3A3139E63F">
    <w:name w:val="891B1640BDDD4C0581696A3A3139E63F"/>
    <w:rsid w:val="00D96B3F"/>
  </w:style>
  <w:style w:type="paragraph" w:customStyle="1" w:styleId="9D548B53A49940DDBBEFB176265CCA74">
    <w:name w:val="9D548B53A49940DDBBEFB176265CCA74"/>
    <w:rsid w:val="00D96B3F"/>
  </w:style>
  <w:style w:type="paragraph" w:customStyle="1" w:styleId="F34E695E9E504065BB9E132EF534DDF7">
    <w:name w:val="F34E695E9E504065BB9E132EF534DDF7"/>
    <w:rsid w:val="00D96B3F"/>
  </w:style>
  <w:style w:type="paragraph" w:customStyle="1" w:styleId="F0A42900D8264D94A3B96F023792BB92">
    <w:name w:val="F0A42900D8264D94A3B96F023792BB92"/>
    <w:rsid w:val="00D96B3F"/>
  </w:style>
  <w:style w:type="paragraph" w:customStyle="1" w:styleId="34547B355DD54A709506E8B1AAC93E6B">
    <w:name w:val="34547B355DD54A709506E8B1AAC93E6B"/>
    <w:rsid w:val="00D96B3F"/>
  </w:style>
  <w:style w:type="paragraph" w:customStyle="1" w:styleId="FB101905CAA04398BF2B9B8F3242A267">
    <w:name w:val="FB101905CAA04398BF2B9B8F3242A267"/>
    <w:rsid w:val="00D96B3F"/>
  </w:style>
  <w:style w:type="paragraph" w:customStyle="1" w:styleId="4E8B96036D964C6FB23F863084CADE6C">
    <w:name w:val="4E8B96036D964C6FB23F863084CADE6C"/>
    <w:rsid w:val="004C496E"/>
  </w:style>
  <w:style w:type="paragraph" w:customStyle="1" w:styleId="82138F1EE115484F8C7DF08814178D45">
    <w:name w:val="82138F1EE115484F8C7DF08814178D45"/>
    <w:rsid w:val="004C496E"/>
  </w:style>
  <w:style w:type="paragraph" w:customStyle="1" w:styleId="380EA054484D4546B6EAF529B34B613E">
    <w:name w:val="380EA054484D4546B6EAF529B34B613E"/>
    <w:rsid w:val="004C496E"/>
  </w:style>
  <w:style w:type="paragraph" w:customStyle="1" w:styleId="946C2ACAF1744600AFEBE14796EA0120">
    <w:name w:val="946C2ACAF1744600AFEBE14796EA0120"/>
    <w:rsid w:val="004C496E"/>
  </w:style>
  <w:style w:type="paragraph" w:customStyle="1" w:styleId="23CE5CFCDDBF495899EB76B406AC2EBB">
    <w:name w:val="23CE5CFCDDBF495899EB76B406AC2EBB"/>
    <w:rsid w:val="004C496E"/>
  </w:style>
  <w:style w:type="paragraph" w:customStyle="1" w:styleId="5143DC97348D46F3AE2F1AE48C1AF662">
    <w:name w:val="5143DC97348D46F3AE2F1AE48C1AF662"/>
    <w:rsid w:val="004C496E"/>
  </w:style>
  <w:style w:type="paragraph" w:customStyle="1" w:styleId="C5DBFAA61C1F466492F1B5805C1F5F49">
    <w:name w:val="C5DBFAA61C1F466492F1B5805C1F5F49"/>
    <w:rsid w:val="004C496E"/>
  </w:style>
  <w:style w:type="paragraph" w:customStyle="1" w:styleId="BD45BD1838E74CCAAA280E66E09A124F">
    <w:name w:val="BD45BD1838E74CCAAA280E66E09A124F"/>
    <w:rsid w:val="004C496E"/>
  </w:style>
  <w:style w:type="paragraph" w:customStyle="1" w:styleId="D43BB09740E348838159B265ACBE9294">
    <w:name w:val="D43BB09740E348838159B265ACBE9294"/>
    <w:rsid w:val="004C496E"/>
  </w:style>
  <w:style w:type="paragraph" w:customStyle="1" w:styleId="094923799B9A467E874480EC54C2DF2B">
    <w:name w:val="094923799B9A467E874480EC54C2DF2B"/>
    <w:rsid w:val="004C496E"/>
  </w:style>
  <w:style w:type="paragraph" w:customStyle="1" w:styleId="53C62022A3B943368C4687B746E5BE7C">
    <w:name w:val="53C62022A3B943368C4687B746E5BE7C"/>
    <w:rsid w:val="004C496E"/>
  </w:style>
  <w:style w:type="paragraph" w:customStyle="1" w:styleId="EBDF1FD01F8944CC87E76576B2A15291">
    <w:name w:val="EBDF1FD01F8944CC87E76576B2A15291"/>
    <w:rsid w:val="004C496E"/>
  </w:style>
  <w:style w:type="paragraph" w:customStyle="1" w:styleId="5C68998D7C514E5F806BA205E64D6179">
    <w:name w:val="5C68998D7C514E5F806BA205E64D6179"/>
    <w:rsid w:val="0086023C"/>
  </w:style>
  <w:style w:type="paragraph" w:customStyle="1" w:styleId="BFBBD2ED6C434BD1BC5BEECD939423C8">
    <w:name w:val="BFBBD2ED6C434BD1BC5BEECD939423C8"/>
    <w:rsid w:val="0086023C"/>
  </w:style>
  <w:style w:type="paragraph" w:customStyle="1" w:styleId="3BBB420AB7774C11B37119047870CE5C">
    <w:name w:val="3BBB420AB7774C11B37119047870CE5C"/>
    <w:rsid w:val="0086023C"/>
  </w:style>
  <w:style w:type="paragraph" w:customStyle="1" w:styleId="D4AEC8471E7642E798EDB7BC15E9CF5D">
    <w:name w:val="D4AEC8471E7642E798EDB7BC15E9CF5D"/>
    <w:rsid w:val="0086023C"/>
  </w:style>
  <w:style w:type="paragraph" w:customStyle="1" w:styleId="31A343E18577451AB7372F87623D9927">
    <w:name w:val="31A343E18577451AB7372F87623D9927"/>
    <w:rsid w:val="0086023C"/>
  </w:style>
  <w:style w:type="paragraph" w:customStyle="1" w:styleId="F9C0970D6D954E5591D7F7AFAE26A157">
    <w:name w:val="F9C0970D6D954E5591D7F7AFAE26A157"/>
    <w:rsid w:val="0086023C"/>
  </w:style>
  <w:style w:type="paragraph" w:customStyle="1" w:styleId="40F7D5E75CDA4BCF9A61B95886F70CB4">
    <w:name w:val="40F7D5E75CDA4BCF9A61B95886F70CB4"/>
    <w:rsid w:val="0086023C"/>
  </w:style>
  <w:style w:type="paragraph" w:customStyle="1" w:styleId="4A90871B856C4092AD2A01345DD4983D">
    <w:name w:val="4A90871B856C4092AD2A01345DD4983D"/>
    <w:rsid w:val="004764F4"/>
  </w:style>
  <w:style w:type="paragraph" w:customStyle="1" w:styleId="AB09701928E94BCA8F07060D7DFD5164">
    <w:name w:val="AB09701928E94BCA8F07060D7DFD5164"/>
    <w:rsid w:val="004764F4"/>
  </w:style>
  <w:style w:type="paragraph" w:customStyle="1" w:styleId="A086CE2AF97446E38D96E7BE38A53605">
    <w:name w:val="A086CE2AF97446E38D96E7BE38A53605"/>
    <w:rsid w:val="004764F4"/>
  </w:style>
  <w:style w:type="paragraph" w:customStyle="1" w:styleId="0C156DBEF81649E388CC213D9FD67914">
    <w:name w:val="0C156DBEF81649E388CC213D9FD67914"/>
    <w:rsid w:val="004764F4"/>
  </w:style>
  <w:style w:type="paragraph" w:customStyle="1" w:styleId="483A832273774857A9EE306E95076149">
    <w:name w:val="483A832273774857A9EE306E95076149"/>
    <w:rsid w:val="004764F4"/>
  </w:style>
  <w:style w:type="paragraph" w:customStyle="1" w:styleId="A971475B21F74DCDBF4CD4987C851CFE">
    <w:name w:val="A971475B21F74DCDBF4CD4987C851CFE"/>
    <w:rsid w:val="004764F4"/>
  </w:style>
  <w:style w:type="paragraph" w:customStyle="1" w:styleId="D5CD026C79544E47B5DF87A6BAB71D5A">
    <w:name w:val="D5CD026C79544E47B5DF87A6BAB71D5A"/>
    <w:rsid w:val="00793308"/>
  </w:style>
  <w:style w:type="paragraph" w:customStyle="1" w:styleId="206DC60F5D16406C9C922BAF3139A2F0">
    <w:name w:val="206DC60F5D16406C9C922BAF3139A2F0"/>
    <w:rsid w:val="00793308"/>
  </w:style>
  <w:style w:type="paragraph" w:customStyle="1" w:styleId="2950C0B023334B50A4194AAA213BD2A1">
    <w:name w:val="2950C0B023334B50A4194AAA213BD2A1"/>
    <w:rsid w:val="00793308"/>
  </w:style>
  <w:style w:type="paragraph" w:customStyle="1" w:styleId="CAE73B9C8AEA4A9197BC6FB74A4857CD">
    <w:name w:val="CAE73B9C8AEA4A9197BC6FB74A4857CD"/>
    <w:rsid w:val="00793308"/>
  </w:style>
  <w:style w:type="paragraph" w:customStyle="1" w:styleId="1DAD28A70C9B41ACBD766BDE674A5AD7">
    <w:name w:val="1DAD28A70C9B41ACBD766BDE674A5AD7"/>
    <w:rsid w:val="00793308"/>
  </w:style>
  <w:style w:type="paragraph" w:customStyle="1" w:styleId="28E14CF99FAD4A89A7BB92225E61BE59">
    <w:name w:val="28E14CF99FAD4A89A7BB92225E61BE59"/>
    <w:rsid w:val="00793308"/>
  </w:style>
  <w:style w:type="paragraph" w:customStyle="1" w:styleId="4FD1DD0723BE455DA2FA150E571E8A6F">
    <w:name w:val="4FD1DD0723BE455DA2FA150E571E8A6F"/>
    <w:rsid w:val="00793308"/>
  </w:style>
  <w:style w:type="paragraph" w:customStyle="1" w:styleId="6BC15CFC5B3E4893AB277DE8FDC0B7E7">
    <w:name w:val="6BC15CFC5B3E4893AB277DE8FDC0B7E7"/>
    <w:rsid w:val="00793308"/>
  </w:style>
  <w:style w:type="paragraph" w:customStyle="1" w:styleId="6DB901147F834AFCA4590E2DF94D1DAD">
    <w:name w:val="6DB901147F834AFCA4590E2DF94D1DAD"/>
    <w:rsid w:val="00793308"/>
  </w:style>
  <w:style w:type="paragraph" w:customStyle="1" w:styleId="47099C38C6D341098EBE6083F34549EB">
    <w:name w:val="47099C38C6D341098EBE6083F34549EB"/>
    <w:rsid w:val="00793308"/>
  </w:style>
  <w:style w:type="paragraph" w:customStyle="1" w:styleId="9FEDBA3D50BA49E9A5A9BD418E628B59">
    <w:name w:val="9FEDBA3D50BA49E9A5A9BD418E628B59"/>
    <w:rsid w:val="00793308"/>
  </w:style>
  <w:style w:type="paragraph" w:customStyle="1" w:styleId="F92EC237C1C244DA9B186F6F739484C9">
    <w:name w:val="F92EC237C1C244DA9B186F6F739484C9"/>
    <w:rsid w:val="00793308"/>
  </w:style>
  <w:style w:type="paragraph" w:customStyle="1" w:styleId="90488C604B524EC5BA0919ADBDECCE7C">
    <w:name w:val="90488C604B524EC5BA0919ADBDECCE7C"/>
    <w:rsid w:val="003E2D56"/>
  </w:style>
  <w:style w:type="paragraph" w:customStyle="1" w:styleId="504CB4920C2E4273A5DC8A432BFE7A6C">
    <w:name w:val="504CB4920C2E4273A5DC8A432BFE7A6C"/>
    <w:rsid w:val="009046BC"/>
  </w:style>
  <w:style w:type="paragraph" w:customStyle="1" w:styleId="534166234C48484C8456DB5B3F0C1641">
    <w:name w:val="534166234C48484C8456DB5B3F0C1641"/>
    <w:rsid w:val="009046BC"/>
  </w:style>
  <w:style w:type="paragraph" w:customStyle="1" w:styleId="61488B96C28941C8B5430EB1CD9B97AA">
    <w:name w:val="61488B96C28941C8B5430EB1CD9B97AA"/>
    <w:rsid w:val="009046BC"/>
  </w:style>
  <w:style w:type="paragraph" w:customStyle="1" w:styleId="A725CD5CFB554B56927F3CD2D6F50435">
    <w:name w:val="A725CD5CFB554B56927F3CD2D6F50435"/>
    <w:rsid w:val="00DC10CB"/>
  </w:style>
  <w:style w:type="paragraph" w:customStyle="1" w:styleId="50BF85145B6F463E95F9AD9CA4777131">
    <w:name w:val="50BF85145B6F463E95F9AD9CA4777131"/>
    <w:rsid w:val="00DC10CB"/>
  </w:style>
  <w:style w:type="paragraph" w:customStyle="1" w:styleId="8FF26694F310425A8FCF97B9FF8ACDAB">
    <w:name w:val="8FF26694F310425A8FCF97B9FF8ACDAB"/>
    <w:rsid w:val="00DC10CB"/>
  </w:style>
  <w:style w:type="paragraph" w:customStyle="1" w:styleId="F2A6325D8B4343DDA3DD9DBAD0CC1F54">
    <w:name w:val="F2A6325D8B4343DDA3DD9DBAD0CC1F54"/>
    <w:rsid w:val="00DC10CB"/>
  </w:style>
  <w:style w:type="paragraph" w:customStyle="1" w:styleId="5D3F07048AE34C2F839B509D3DF1AABB">
    <w:name w:val="5D3F07048AE34C2F839B509D3DF1AABB"/>
    <w:rsid w:val="00DC10CB"/>
  </w:style>
  <w:style w:type="paragraph" w:customStyle="1" w:styleId="ECB4E6C081D441BDB6A02D20A484D3C1">
    <w:name w:val="ECB4E6C081D441BDB6A02D20A484D3C1"/>
    <w:rsid w:val="00DC10CB"/>
  </w:style>
  <w:style w:type="paragraph" w:customStyle="1" w:styleId="33569D08946747088DAA38EAFD072322">
    <w:name w:val="33569D08946747088DAA38EAFD072322"/>
    <w:rsid w:val="00DC10CB"/>
  </w:style>
  <w:style w:type="paragraph" w:customStyle="1" w:styleId="64E17D9F1BF94D8D957A01F48D1D0875">
    <w:name w:val="64E17D9F1BF94D8D957A01F48D1D0875"/>
    <w:rsid w:val="00DC10CB"/>
  </w:style>
  <w:style w:type="paragraph" w:customStyle="1" w:styleId="3EDA07AB704E4A6289FA9F375E5673F7">
    <w:name w:val="3EDA07AB704E4A6289FA9F375E5673F7"/>
    <w:rsid w:val="00DC10CB"/>
  </w:style>
  <w:style w:type="paragraph" w:customStyle="1" w:styleId="A040FCC7A46E405481431048CDF3DD5D">
    <w:name w:val="A040FCC7A46E405481431048CDF3DD5D"/>
    <w:rsid w:val="00DC10CB"/>
  </w:style>
  <w:style w:type="paragraph" w:customStyle="1" w:styleId="3622090391614B44867D4BE6062F00AA">
    <w:name w:val="3622090391614B44867D4BE6062F00AA"/>
    <w:rsid w:val="00DC10CB"/>
  </w:style>
  <w:style w:type="paragraph" w:customStyle="1" w:styleId="404367B7EC2C40FE848BFA35729BC8E2">
    <w:name w:val="404367B7EC2C40FE848BFA35729BC8E2"/>
    <w:rsid w:val="00DC10CB"/>
  </w:style>
  <w:style w:type="paragraph" w:customStyle="1" w:styleId="847B989743E2407D9328336E2A5B40A1">
    <w:name w:val="847B989743E2407D9328336E2A5B40A1"/>
    <w:rsid w:val="00DC10CB"/>
  </w:style>
  <w:style w:type="paragraph" w:customStyle="1" w:styleId="622571004EED45DC8B54EB9B433B91C3">
    <w:name w:val="622571004EED45DC8B54EB9B433B91C3"/>
    <w:rsid w:val="00DC10CB"/>
  </w:style>
  <w:style w:type="paragraph" w:customStyle="1" w:styleId="BC50DA6544FE4239B664BE0942C767C2">
    <w:name w:val="BC50DA6544FE4239B664BE0942C767C2"/>
    <w:rsid w:val="00DC10CB"/>
  </w:style>
  <w:style w:type="paragraph" w:customStyle="1" w:styleId="5384C6ADE604459988F9F58013F451F9">
    <w:name w:val="5384C6ADE604459988F9F58013F451F9"/>
    <w:rsid w:val="00DC10CB"/>
  </w:style>
  <w:style w:type="paragraph" w:customStyle="1" w:styleId="ECACD858C6D3419699E639C935D9C304">
    <w:name w:val="ECACD858C6D3419699E639C935D9C304"/>
    <w:rsid w:val="00DC10CB"/>
  </w:style>
  <w:style w:type="paragraph" w:customStyle="1" w:styleId="0A9586A5424249C69B8CEE7ADDC0BB6A">
    <w:name w:val="0A9586A5424249C69B8CEE7ADDC0BB6A"/>
    <w:rsid w:val="00DC10CB"/>
  </w:style>
  <w:style w:type="paragraph" w:customStyle="1" w:styleId="1A8954F8554D42AB9D6BDB5C41E65877">
    <w:name w:val="1A8954F8554D42AB9D6BDB5C41E65877"/>
    <w:rsid w:val="00DC10CB"/>
  </w:style>
  <w:style w:type="paragraph" w:customStyle="1" w:styleId="E67481BAB4FA4427A3AE1929310D531C">
    <w:name w:val="E67481BAB4FA4427A3AE1929310D531C"/>
    <w:rsid w:val="00DC10CB"/>
  </w:style>
  <w:style w:type="paragraph" w:customStyle="1" w:styleId="2FCAB6DA6845414AAB612BB15A5EEB69">
    <w:name w:val="2FCAB6DA6845414AAB612BB15A5EEB69"/>
    <w:rsid w:val="00DC10CB"/>
  </w:style>
  <w:style w:type="paragraph" w:customStyle="1" w:styleId="992DA6463FA5464BBB042551A683B1B5">
    <w:name w:val="992DA6463FA5464BBB042551A683B1B5"/>
    <w:rsid w:val="00DC10CB"/>
  </w:style>
  <w:style w:type="paragraph" w:customStyle="1" w:styleId="FE33670D8E3443E0AED2EC1F83488055">
    <w:name w:val="FE33670D8E3443E0AED2EC1F83488055"/>
    <w:rsid w:val="00DC10CB"/>
  </w:style>
  <w:style w:type="paragraph" w:customStyle="1" w:styleId="A45694886F294E2093C1CDED2B7AA370">
    <w:name w:val="A45694886F294E2093C1CDED2B7AA370"/>
    <w:rsid w:val="00DC10CB"/>
  </w:style>
  <w:style w:type="paragraph" w:customStyle="1" w:styleId="04776B8474D744408F57C80D7F863D13">
    <w:name w:val="04776B8474D744408F57C80D7F863D13"/>
    <w:rsid w:val="00DC10CB"/>
  </w:style>
  <w:style w:type="paragraph" w:customStyle="1" w:styleId="0EBA2686E52B497994D8DB05E682D972">
    <w:name w:val="0EBA2686E52B497994D8DB05E682D972"/>
    <w:rsid w:val="00DC10CB"/>
  </w:style>
  <w:style w:type="paragraph" w:customStyle="1" w:styleId="C5C78B54D7564110AB61F522B141E84A">
    <w:name w:val="C5C78B54D7564110AB61F522B141E84A"/>
    <w:rsid w:val="00DC10CB"/>
  </w:style>
  <w:style w:type="paragraph" w:customStyle="1" w:styleId="2E37D38108174EDA9AA0CB840D3B61BB">
    <w:name w:val="2E37D38108174EDA9AA0CB840D3B61BB"/>
    <w:rsid w:val="00DC10CB"/>
  </w:style>
  <w:style w:type="paragraph" w:customStyle="1" w:styleId="014FF4EBB1D2444EB32D413507B65C76">
    <w:name w:val="014FF4EBB1D2444EB32D413507B65C76"/>
    <w:rsid w:val="00DC10CB"/>
  </w:style>
  <w:style w:type="paragraph" w:customStyle="1" w:styleId="60E326AF809D4DE0B116445A6C97D8DF">
    <w:name w:val="60E326AF809D4DE0B116445A6C97D8DF"/>
    <w:rsid w:val="00DC10CB"/>
  </w:style>
  <w:style w:type="paragraph" w:customStyle="1" w:styleId="DB6E413EF2EF48E6907D508A0341C9A6">
    <w:name w:val="DB6E413EF2EF48E6907D508A0341C9A6"/>
    <w:rsid w:val="00DC10CB"/>
  </w:style>
  <w:style w:type="paragraph" w:customStyle="1" w:styleId="ECD1B1B85D5D46288975A590B7B8B151">
    <w:name w:val="ECD1B1B85D5D46288975A590B7B8B151"/>
    <w:rsid w:val="00DC10CB"/>
  </w:style>
  <w:style w:type="paragraph" w:customStyle="1" w:styleId="36537FAD1E42471DAB7A8716D61D3DCA">
    <w:name w:val="36537FAD1E42471DAB7A8716D61D3DCA"/>
    <w:rsid w:val="00DC10CB"/>
  </w:style>
  <w:style w:type="paragraph" w:customStyle="1" w:styleId="0B30667CBC9649F9BFD7AF587484E165">
    <w:name w:val="0B30667CBC9649F9BFD7AF587484E165"/>
    <w:rsid w:val="00DC10CB"/>
  </w:style>
  <w:style w:type="paragraph" w:customStyle="1" w:styleId="48A921B62AE848DEAE7482C4596B1AAD">
    <w:name w:val="48A921B62AE848DEAE7482C4596B1AAD"/>
    <w:rsid w:val="00DC10CB"/>
  </w:style>
  <w:style w:type="paragraph" w:customStyle="1" w:styleId="B0818BFF8A3E48D7AFA2AF43DEEB99B9">
    <w:name w:val="B0818BFF8A3E48D7AFA2AF43DEEB99B9"/>
    <w:rsid w:val="00DC10CB"/>
  </w:style>
  <w:style w:type="paragraph" w:customStyle="1" w:styleId="B232413A7E5B4B31A3C4466516CF177D">
    <w:name w:val="B232413A7E5B4B31A3C4466516CF177D"/>
    <w:rsid w:val="00DC10CB"/>
  </w:style>
  <w:style w:type="paragraph" w:customStyle="1" w:styleId="CA8F75027FA64501B541C49827BCA90B">
    <w:name w:val="CA8F75027FA64501B541C49827BCA90B"/>
    <w:rsid w:val="00DC10CB"/>
  </w:style>
  <w:style w:type="paragraph" w:customStyle="1" w:styleId="334DF773753E4408985BCE5874759A0F">
    <w:name w:val="334DF773753E4408985BCE5874759A0F"/>
    <w:rsid w:val="00DC10CB"/>
  </w:style>
  <w:style w:type="paragraph" w:customStyle="1" w:styleId="20679A202C6D4E51B5D0C195F1083366">
    <w:name w:val="20679A202C6D4E51B5D0C195F1083366"/>
    <w:rsid w:val="00DC10CB"/>
  </w:style>
  <w:style w:type="paragraph" w:customStyle="1" w:styleId="E02ACADCB0D84082942BCB3F4D6AC837">
    <w:name w:val="E02ACADCB0D84082942BCB3F4D6AC837"/>
    <w:rsid w:val="00DC10CB"/>
  </w:style>
  <w:style w:type="paragraph" w:customStyle="1" w:styleId="0D34FB97A1CD4FAE9B7BD16DB19C72EF">
    <w:name w:val="0D34FB97A1CD4FAE9B7BD16DB19C72EF"/>
    <w:rsid w:val="00DC10CB"/>
  </w:style>
  <w:style w:type="paragraph" w:customStyle="1" w:styleId="FEAFD9D1A3CA430DAF1B01DB41ED147B">
    <w:name w:val="FEAFD9D1A3CA430DAF1B01DB41ED147B"/>
    <w:rsid w:val="00DC10CB"/>
  </w:style>
  <w:style w:type="paragraph" w:customStyle="1" w:styleId="ABCC0C1C4E7540B2B31399B378909791">
    <w:name w:val="ABCC0C1C4E7540B2B31399B378909791"/>
    <w:rsid w:val="00DC10CB"/>
  </w:style>
  <w:style w:type="paragraph" w:customStyle="1" w:styleId="AE64FDBFED3242E098931C53FF6CDD62">
    <w:name w:val="AE64FDBFED3242E098931C53FF6CDD62"/>
    <w:rsid w:val="00DC10CB"/>
  </w:style>
  <w:style w:type="paragraph" w:customStyle="1" w:styleId="58169CE4B215424E8A8F9EB3BBC8921E">
    <w:name w:val="58169CE4B215424E8A8F9EB3BBC8921E"/>
    <w:rsid w:val="00DC10CB"/>
  </w:style>
  <w:style w:type="paragraph" w:customStyle="1" w:styleId="3496FC35555946B68437F546112B8505">
    <w:name w:val="3496FC35555946B68437F546112B8505"/>
    <w:rsid w:val="00DC10CB"/>
  </w:style>
  <w:style w:type="paragraph" w:customStyle="1" w:styleId="D22727AF294C47F0889F978291D0564D">
    <w:name w:val="D22727AF294C47F0889F978291D0564D"/>
    <w:rsid w:val="00DC10CB"/>
  </w:style>
  <w:style w:type="paragraph" w:customStyle="1" w:styleId="C4E3BB2BE7404995B1C89C80EDA46C13">
    <w:name w:val="C4E3BB2BE7404995B1C89C80EDA46C13"/>
    <w:rsid w:val="00DC10CB"/>
  </w:style>
  <w:style w:type="paragraph" w:customStyle="1" w:styleId="C4743161351542069E594E4FA6CECBDE">
    <w:name w:val="C4743161351542069E594E4FA6CECBDE"/>
    <w:rsid w:val="00DC10CB"/>
  </w:style>
  <w:style w:type="paragraph" w:customStyle="1" w:styleId="E362BE5117A843268D2C02CF7AAE0B53">
    <w:name w:val="E362BE5117A843268D2C02CF7AAE0B53"/>
    <w:rsid w:val="00DC10CB"/>
  </w:style>
  <w:style w:type="paragraph" w:customStyle="1" w:styleId="7A81E05B99854534B33AEF419BA98E7D">
    <w:name w:val="7A81E05B99854534B33AEF419BA98E7D"/>
    <w:rsid w:val="00DC10CB"/>
  </w:style>
  <w:style w:type="paragraph" w:customStyle="1" w:styleId="E62AFF92C6934190BE610B590667EAC6">
    <w:name w:val="E62AFF92C6934190BE610B590667EAC6"/>
    <w:rsid w:val="00DC10CB"/>
  </w:style>
  <w:style w:type="paragraph" w:customStyle="1" w:styleId="0E37A7274A0A4DF78E54CA61284A2E19">
    <w:name w:val="0E37A7274A0A4DF78E54CA61284A2E19"/>
    <w:rsid w:val="00DC10CB"/>
  </w:style>
  <w:style w:type="paragraph" w:customStyle="1" w:styleId="068E773179DD4365AAB0361705452159">
    <w:name w:val="068E773179DD4365AAB0361705452159"/>
    <w:rsid w:val="00DC10CB"/>
  </w:style>
  <w:style w:type="paragraph" w:customStyle="1" w:styleId="A5650CDC6FBE4F3E895337DF196B3499">
    <w:name w:val="A5650CDC6FBE4F3E895337DF196B3499"/>
    <w:rsid w:val="00DC10CB"/>
  </w:style>
  <w:style w:type="paragraph" w:customStyle="1" w:styleId="193C94466EFF41FD96D36655BCCD2659">
    <w:name w:val="193C94466EFF41FD96D36655BCCD2659"/>
    <w:rsid w:val="00DC10CB"/>
  </w:style>
  <w:style w:type="paragraph" w:customStyle="1" w:styleId="6E6A3C1578174B17855F89976C67FA86">
    <w:name w:val="6E6A3C1578174B17855F89976C67FA86"/>
    <w:rsid w:val="00DC10CB"/>
  </w:style>
  <w:style w:type="paragraph" w:customStyle="1" w:styleId="3668A9626E804B9B8A1D8BB8F7B6F0F9">
    <w:name w:val="3668A9626E804B9B8A1D8BB8F7B6F0F9"/>
    <w:rsid w:val="00DC10CB"/>
  </w:style>
  <w:style w:type="paragraph" w:customStyle="1" w:styleId="C9D849BC02EB48F190357DF97D1901AF">
    <w:name w:val="C9D849BC02EB48F190357DF97D1901AF"/>
    <w:rsid w:val="00DC10CB"/>
  </w:style>
  <w:style w:type="paragraph" w:customStyle="1" w:styleId="50F65BC771CC4809A4EEA8E3DCAB0248">
    <w:name w:val="50F65BC771CC4809A4EEA8E3DCAB0248"/>
    <w:rsid w:val="00DC10CB"/>
  </w:style>
  <w:style w:type="paragraph" w:customStyle="1" w:styleId="06FCA201D67949AFB8F1639BB71426A0">
    <w:name w:val="06FCA201D67949AFB8F1639BB71426A0"/>
    <w:rsid w:val="00DC10CB"/>
  </w:style>
  <w:style w:type="paragraph" w:customStyle="1" w:styleId="8EC9410C84FC41F0BA26ECF05D414098">
    <w:name w:val="8EC9410C84FC41F0BA26ECF05D414098"/>
    <w:rsid w:val="00DC10CB"/>
  </w:style>
  <w:style w:type="paragraph" w:customStyle="1" w:styleId="1F3EEA4ED23D49F2B6D6BC452A0CAF50">
    <w:name w:val="1F3EEA4ED23D49F2B6D6BC452A0CAF50"/>
    <w:rsid w:val="00DC10CB"/>
  </w:style>
  <w:style w:type="paragraph" w:customStyle="1" w:styleId="BFE05562815F43DEB79D9D029F53442F">
    <w:name w:val="BFE05562815F43DEB79D9D029F53442F"/>
    <w:rsid w:val="00DC10CB"/>
  </w:style>
  <w:style w:type="paragraph" w:customStyle="1" w:styleId="2256D19842EF424FB15957EF34A25519">
    <w:name w:val="2256D19842EF424FB15957EF34A25519"/>
    <w:rsid w:val="00DC10CB"/>
  </w:style>
  <w:style w:type="paragraph" w:customStyle="1" w:styleId="DB204EB06D8E435BA77959F9E1455240">
    <w:name w:val="DB204EB06D8E435BA77959F9E1455240"/>
    <w:rsid w:val="00DC10CB"/>
  </w:style>
  <w:style w:type="paragraph" w:customStyle="1" w:styleId="28BD8E7E65804D22BA021ED035687BCB">
    <w:name w:val="28BD8E7E65804D22BA021ED035687BCB"/>
    <w:rsid w:val="00DC10CB"/>
  </w:style>
  <w:style w:type="paragraph" w:customStyle="1" w:styleId="EB35A4044D3D4515A0A55212F6C7CA29">
    <w:name w:val="EB35A4044D3D4515A0A55212F6C7CA29"/>
    <w:rsid w:val="00DC10CB"/>
  </w:style>
  <w:style w:type="paragraph" w:customStyle="1" w:styleId="BB74FC707D8C4D0EACD47948E660269E">
    <w:name w:val="BB74FC707D8C4D0EACD47948E660269E"/>
    <w:rsid w:val="00DC10CB"/>
  </w:style>
  <w:style w:type="paragraph" w:customStyle="1" w:styleId="AB0F4C9D39064B74A65528120A227EDD">
    <w:name w:val="AB0F4C9D39064B74A65528120A227EDD"/>
    <w:rsid w:val="00DC10CB"/>
  </w:style>
  <w:style w:type="paragraph" w:customStyle="1" w:styleId="3306A30F52DA45138191E440A4C9937B">
    <w:name w:val="3306A30F52DA45138191E440A4C9937B"/>
    <w:rsid w:val="00DC1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Organisation1>Dienststelle Berufs- und Weiterbildung
Betriebliche Bildung</Organisation1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</officeatwork>
</file>

<file path=customXml/itemProps1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3A91A9E9-C09A-4617-A517-240AC5F2CFB4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2668D277-F77D-4DBB-853E-297625AC2144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Sherine Hoti</Manager>
  <Company>Bildungs- und Kulturdepartement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Ganz Nadia</cp:lastModifiedBy>
  <cp:revision>8</cp:revision>
  <dcterms:created xsi:type="dcterms:W3CDTF">2023-10-03T14:14:00Z</dcterms:created>
  <dcterms:modified xsi:type="dcterms:W3CDTF">2024-09-05T08:37:00Z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