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E7650F" w:rsidRPr="00E7650F" w:rsidTr="00E7650F">
        <w:trPr>
          <w:cantSplit/>
          <w:trHeight w:val="14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50F" w:rsidRPr="00E7650F" w:rsidRDefault="00E7650F" w:rsidP="00372DF4">
            <w:pPr>
              <w:pStyle w:val="AbsenderTitel"/>
              <w:rPr>
                <w:rFonts w:ascii="Segoe UI" w:hAnsi="Segoe UI" w:cs="Segoe UI"/>
                <w:b/>
              </w:rPr>
            </w:pPr>
            <w:r w:rsidRPr="00E7650F">
              <w:rPr>
                <w:rFonts w:ascii="Segoe UI" w:hAnsi="Segoe UI" w:cs="Segoe UI"/>
                <w:b/>
              </w:rPr>
              <w:t>Bildungs- und Kulturdepartement</w:t>
            </w:r>
          </w:p>
        </w:tc>
      </w:tr>
      <w:tr w:rsidR="0096710D" w:rsidRPr="00E7650F" w:rsidTr="00E51EB6">
        <w:trPr>
          <w:cantSplit/>
          <w:trHeight w:val="462"/>
        </w:trPr>
        <w:sdt>
          <w:sdtPr>
            <w:rPr>
              <w:rFonts w:ascii="Segoe UI" w:hAnsi="Segoe UI" w:cs="Segoe UI"/>
            </w:rPr>
            <w:tag w:val="Organisation1"/>
            <w:id w:val="-1258282560"/>
            <w:placeholder>
              <w:docPart w:val="E742830DA0D446EBA772D7CBFF42D18C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D3E87" w:rsidRPr="00E7650F" w:rsidRDefault="00E51EB6" w:rsidP="00372DF4">
                <w:pPr>
                  <w:pStyle w:val="AbsenderTitel"/>
                  <w:rPr>
                    <w:rFonts w:ascii="Segoe UI" w:hAnsi="Segoe UI" w:cs="Segoe UI"/>
                  </w:rPr>
                </w:pPr>
                <w:r w:rsidRPr="00E7650F">
                  <w:rPr>
                    <w:rFonts w:ascii="Segoe UI" w:hAnsi="Segoe UI" w:cs="Segoe UI"/>
                  </w:rPr>
                  <w:t>Dienststelle Berufs- und Weiterbildung</w:t>
                </w:r>
                <w:r w:rsidRPr="00E7650F">
                  <w:rPr>
                    <w:rFonts w:ascii="Segoe UI" w:hAnsi="Segoe UI" w:cs="Segoe UI"/>
                  </w:rPr>
                  <w:br/>
                  <w:t>Betriebliche Bildung</w:t>
                </w:r>
              </w:p>
            </w:tc>
          </w:sdtContent>
        </w:sdt>
      </w:tr>
    </w:tbl>
    <w:p w:rsidR="003D3E87" w:rsidRPr="00E7650F" w:rsidRDefault="00026744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D3E87" w:rsidRPr="00E7650F" w:rsidSect="00E51EB6">
          <w:headerReference w:type="default" r:id="rId12"/>
          <w:footerReference w:type="default" r:id="rId13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767457" w:rsidRPr="00E7650F" w:rsidRDefault="00767457" w:rsidP="00E51EB6">
      <w:pPr>
        <w:spacing w:before="120"/>
        <w:rPr>
          <w:rFonts w:ascii="Segoe UI" w:hAnsi="Segoe UI" w:cs="Segoe UI"/>
          <w:b/>
          <w:sz w:val="24"/>
          <w:szCs w:val="24"/>
        </w:rPr>
      </w:pPr>
    </w:p>
    <w:p w:rsidR="00014413" w:rsidRPr="00E7650F" w:rsidRDefault="00E51EB6" w:rsidP="00E51EB6">
      <w:pPr>
        <w:spacing w:before="120"/>
        <w:rPr>
          <w:rFonts w:ascii="Segoe UI" w:hAnsi="Segoe UI" w:cs="Segoe UI"/>
          <w:b/>
          <w:sz w:val="24"/>
          <w:szCs w:val="24"/>
        </w:rPr>
      </w:pPr>
      <w:r w:rsidRPr="00E7650F">
        <w:rPr>
          <w:rFonts w:ascii="Segoe UI" w:hAnsi="Segoe UI" w:cs="Segoe UI"/>
          <w:b/>
          <w:sz w:val="24"/>
          <w:szCs w:val="24"/>
        </w:rPr>
        <w:t>Holzbearbeiter EBA / Holzbearbeiterin EBA</w:t>
      </w:r>
    </w:p>
    <w:p w:rsidR="00E51EB6" w:rsidRPr="00E7650F" w:rsidRDefault="00E51EB6" w:rsidP="00E51EB6">
      <w:pPr>
        <w:spacing w:after="240"/>
        <w:rPr>
          <w:rFonts w:ascii="Segoe UI" w:hAnsi="Segoe UI" w:cs="Segoe UI"/>
        </w:rPr>
      </w:pPr>
      <w:r w:rsidRPr="00E7650F">
        <w:rPr>
          <w:rFonts w:ascii="Segoe UI" w:hAnsi="Segoe UI" w:cs="Segoe UI"/>
        </w:rPr>
        <w:t>Beiblatt für das Qualifikationsverfahren</w:t>
      </w:r>
    </w:p>
    <w:p w:rsidR="00AB46A0" w:rsidRPr="00E7650F" w:rsidRDefault="00AB46A0" w:rsidP="00AB46A0">
      <w:pPr>
        <w:spacing w:after="240"/>
        <w:rPr>
          <w:rFonts w:ascii="Segoe UI" w:hAnsi="Segoe UI" w:cs="Segoe UI"/>
        </w:rPr>
      </w:pPr>
    </w:p>
    <w:tbl>
      <w:tblPr>
        <w:tblStyle w:val="Tabellenraster"/>
        <w:tblW w:w="9917" w:type="dxa"/>
        <w:tblLook w:val="04A0" w:firstRow="1" w:lastRow="0" w:firstColumn="1" w:lastColumn="0" w:noHBand="0" w:noVBand="1"/>
      </w:tblPr>
      <w:tblGrid>
        <w:gridCol w:w="1814"/>
        <w:gridCol w:w="3402"/>
        <w:gridCol w:w="222"/>
        <w:gridCol w:w="1077"/>
        <w:gridCol w:w="3402"/>
      </w:tblGrid>
      <w:tr w:rsidR="00AB46A0" w:rsidRPr="00E7650F" w:rsidTr="00290AA9">
        <w:trPr>
          <w:trHeight w:val="22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6A0" w:rsidRPr="00E7650F" w:rsidRDefault="00AB46A0" w:rsidP="00290AA9">
            <w:pPr>
              <w:ind w:left="-112"/>
              <w:rPr>
                <w:rFonts w:ascii="Segoe UI" w:hAnsi="Segoe UI" w:cs="Segoe UI"/>
              </w:rPr>
            </w:pPr>
            <w:r w:rsidRPr="00E7650F">
              <w:rPr>
                <w:rFonts w:ascii="Segoe UI" w:hAnsi="Segoe UI" w:cs="Segoe UI"/>
              </w:rPr>
              <w:t>Name</w:t>
            </w:r>
          </w:p>
        </w:tc>
        <w:sdt>
          <w:sdtPr>
            <w:rPr>
              <w:rFonts w:ascii="Segoe UI" w:hAnsi="Segoe UI" w:cs="Segoe UI"/>
            </w:rPr>
            <w:id w:val="-708946779"/>
            <w:placeholder>
              <w:docPart w:val="0076651A7B2C4D2FB015D3D6E9FB0064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:rsidR="00AB46A0" w:rsidRPr="00E7650F" w:rsidRDefault="00AB46A0" w:rsidP="00290AA9">
                <w:pPr>
                  <w:rPr>
                    <w:rFonts w:ascii="Segoe UI" w:hAnsi="Segoe UI" w:cs="Segoe UI"/>
                  </w:rPr>
                </w:pPr>
                <w:r w:rsidRPr="00E7650F">
                  <w:rPr>
                    <w:rStyle w:val="Platzhaltertext"/>
                    <w:rFonts w:ascii="Segoe UI" w:hAnsi="Segoe UI" w:cs="Segoe UI"/>
                  </w:rPr>
                  <w:t>Name Lernende/r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B46A0" w:rsidRPr="00E7650F" w:rsidRDefault="00AB46A0" w:rsidP="00290AA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6A0" w:rsidRPr="00E7650F" w:rsidRDefault="00AB46A0" w:rsidP="00290AA9">
            <w:pPr>
              <w:ind w:left="-53"/>
              <w:rPr>
                <w:rFonts w:ascii="Segoe UI" w:hAnsi="Segoe UI" w:cs="Segoe UI"/>
              </w:rPr>
            </w:pPr>
            <w:r w:rsidRPr="00E7650F">
              <w:rPr>
                <w:rFonts w:ascii="Segoe UI" w:hAnsi="Segoe UI" w:cs="Segoe UI"/>
              </w:rPr>
              <w:t>Vorname</w:t>
            </w:r>
          </w:p>
        </w:tc>
        <w:sdt>
          <w:sdtPr>
            <w:rPr>
              <w:rFonts w:ascii="Segoe UI" w:hAnsi="Segoe UI" w:cs="Segoe UI"/>
            </w:rPr>
            <w:id w:val="-1775469146"/>
            <w:placeholder>
              <w:docPart w:val="990761B2DA9441A892733118B1B6BCA7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right w:val="nil"/>
                </w:tcBorders>
              </w:tcPr>
              <w:p w:rsidR="00AB46A0" w:rsidRPr="00E7650F" w:rsidRDefault="00AB46A0" w:rsidP="00290AA9">
                <w:pPr>
                  <w:ind w:left="-53"/>
                  <w:rPr>
                    <w:rFonts w:ascii="Segoe UI" w:hAnsi="Segoe UI" w:cs="Segoe UI"/>
                    <w:color w:val="808080"/>
                  </w:rPr>
                </w:pPr>
                <w:r w:rsidRPr="00E7650F">
                  <w:rPr>
                    <w:rStyle w:val="Platzhaltertext"/>
                    <w:rFonts w:ascii="Segoe UI" w:hAnsi="Segoe UI" w:cs="Segoe UI"/>
                  </w:rPr>
                  <w:t>Vorname Lernende/r</w:t>
                </w:r>
              </w:p>
            </w:tc>
          </w:sdtContent>
        </w:sdt>
      </w:tr>
      <w:tr w:rsidR="00AB46A0" w:rsidRPr="00E7650F" w:rsidTr="00290AA9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6A0" w:rsidRPr="00E7650F" w:rsidRDefault="00AB46A0" w:rsidP="00290AA9">
            <w:pPr>
              <w:ind w:left="-112"/>
              <w:rPr>
                <w:rFonts w:ascii="Segoe UI" w:hAnsi="Segoe UI" w:cs="Segoe UI"/>
              </w:rPr>
            </w:pPr>
            <w:r w:rsidRPr="00E7650F">
              <w:rPr>
                <w:rFonts w:ascii="Segoe UI" w:hAnsi="Segoe UI" w:cs="Segoe UI"/>
              </w:rPr>
              <w:t>Lehrbetrieb</w:t>
            </w:r>
          </w:p>
        </w:tc>
        <w:sdt>
          <w:sdtPr>
            <w:rPr>
              <w:rFonts w:ascii="Segoe UI" w:hAnsi="Segoe UI" w:cs="Segoe UI"/>
            </w:rPr>
            <w:id w:val="-1167632732"/>
            <w:placeholder>
              <w:docPart w:val="36AD6E47F75040ACA6CCF1C98D0879A1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AB46A0" w:rsidRPr="00E7650F" w:rsidRDefault="00AB46A0" w:rsidP="00290AA9">
                <w:pPr>
                  <w:rPr>
                    <w:rFonts w:ascii="Segoe UI" w:hAnsi="Segoe UI" w:cs="Segoe UI"/>
                  </w:rPr>
                </w:pPr>
                <w:r w:rsidRPr="00E7650F">
                  <w:rPr>
                    <w:rStyle w:val="Platzhaltertext"/>
                    <w:rFonts w:ascii="Segoe UI" w:hAnsi="Segoe UI" w:cs="Segoe UI"/>
                  </w:rPr>
                  <w:t>Name Lehrbetrieb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B46A0" w:rsidRPr="00E7650F" w:rsidRDefault="00AB46A0" w:rsidP="00290AA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6A0" w:rsidRPr="00E7650F" w:rsidRDefault="00AB46A0" w:rsidP="00290AA9">
            <w:pPr>
              <w:ind w:left="-53"/>
              <w:rPr>
                <w:rFonts w:ascii="Segoe UI" w:hAnsi="Segoe UI" w:cs="Segoe UI"/>
              </w:rPr>
            </w:pPr>
            <w:r w:rsidRPr="00E7650F">
              <w:rPr>
                <w:rFonts w:ascii="Segoe UI" w:hAnsi="Segoe UI" w:cs="Segoe UI"/>
              </w:rPr>
              <w:t>Telefon</w:t>
            </w:r>
          </w:p>
        </w:tc>
        <w:sdt>
          <w:sdtPr>
            <w:rPr>
              <w:rFonts w:ascii="Segoe UI" w:hAnsi="Segoe UI" w:cs="Segoe UI"/>
            </w:rPr>
            <w:id w:val="694819475"/>
            <w:placeholder>
              <w:docPart w:val="F7264A41EFB24842A951D474CB032EBF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AB46A0" w:rsidRPr="00E7650F" w:rsidRDefault="00AB46A0" w:rsidP="00290AA9">
                <w:pPr>
                  <w:ind w:left="-53"/>
                  <w:rPr>
                    <w:rFonts w:ascii="Segoe UI" w:hAnsi="Segoe UI" w:cs="Segoe UI"/>
                  </w:rPr>
                </w:pPr>
                <w:r w:rsidRPr="00E7650F">
                  <w:rPr>
                    <w:rStyle w:val="Platzhaltertext"/>
                    <w:rFonts w:ascii="Segoe UI" w:hAnsi="Segoe UI" w:cs="Segoe UI"/>
                  </w:rPr>
                  <w:t>Tel. Lehrbetrieb</w:t>
                </w:r>
              </w:p>
            </w:tc>
          </w:sdtContent>
        </w:sdt>
      </w:tr>
      <w:tr w:rsidR="00AB46A0" w:rsidRPr="00E7650F" w:rsidTr="00290AA9">
        <w:trPr>
          <w:trHeight w:val="567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6A0" w:rsidRPr="00E7650F" w:rsidRDefault="00AB46A0" w:rsidP="00290AA9">
            <w:pPr>
              <w:ind w:left="-112"/>
              <w:rPr>
                <w:rFonts w:ascii="Segoe UI" w:hAnsi="Segoe UI" w:cs="Segoe UI"/>
              </w:rPr>
            </w:pPr>
            <w:r w:rsidRPr="00E7650F">
              <w:rPr>
                <w:rFonts w:ascii="Segoe UI" w:hAnsi="Segoe UI" w:cs="Segoe UI"/>
              </w:rPr>
              <w:t>Fachvorgesetzter</w:t>
            </w:r>
          </w:p>
        </w:tc>
        <w:sdt>
          <w:sdtPr>
            <w:rPr>
              <w:rFonts w:ascii="Segoe UI" w:hAnsi="Segoe UI" w:cs="Segoe UI"/>
            </w:rPr>
            <w:id w:val="1773506686"/>
            <w:placeholder>
              <w:docPart w:val="97D88C7AB6904911AE6C68E6BE08688C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AB46A0" w:rsidRPr="00E7650F" w:rsidRDefault="00AB46A0" w:rsidP="00290AA9">
                <w:pPr>
                  <w:rPr>
                    <w:rFonts w:ascii="Segoe UI" w:hAnsi="Segoe UI" w:cs="Segoe UI"/>
                  </w:rPr>
                </w:pPr>
                <w:r w:rsidRPr="00E7650F">
                  <w:rPr>
                    <w:rStyle w:val="Platzhaltertext"/>
                    <w:rFonts w:ascii="Segoe UI" w:hAnsi="Segoe UI" w:cs="Segoe UI"/>
                  </w:rPr>
                  <w:t>Name Fachvorgesetzter</w:t>
                </w:r>
              </w:p>
            </w:tc>
          </w:sdtContent>
        </w:sdt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B46A0" w:rsidRPr="00E7650F" w:rsidRDefault="00AB46A0" w:rsidP="00290AA9">
            <w:pPr>
              <w:ind w:left="-53"/>
              <w:rPr>
                <w:rFonts w:ascii="Segoe UI" w:hAnsi="Segoe UI" w:cs="Segoe UI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46A0" w:rsidRPr="00E7650F" w:rsidRDefault="00AB46A0" w:rsidP="00290AA9">
            <w:pPr>
              <w:ind w:left="-53"/>
              <w:rPr>
                <w:rFonts w:ascii="Segoe UI" w:hAnsi="Segoe UI" w:cs="Segoe UI"/>
              </w:rPr>
            </w:pPr>
            <w:r w:rsidRPr="00E7650F">
              <w:rPr>
                <w:rFonts w:ascii="Segoe UI" w:hAnsi="Segoe UI" w:cs="Segoe UI"/>
              </w:rPr>
              <w:t>E-Mail</w:t>
            </w:r>
          </w:p>
        </w:tc>
        <w:sdt>
          <w:sdtPr>
            <w:rPr>
              <w:rFonts w:ascii="Segoe UI" w:hAnsi="Segoe UI" w:cs="Segoe UI"/>
            </w:rPr>
            <w:id w:val="1576702503"/>
            <w:placeholder>
              <w:docPart w:val="CB27643156CF48A4811030A8E978212D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left w:val="nil"/>
                  <w:right w:val="nil"/>
                </w:tcBorders>
                <w:vAlign w:val="bottom"/>
              </w:tcPr>
              <w:p w:rsidR="00AB46A0" w:rsidRPr="00E7650F" w:rsidRDefault="00AB46A0" w:rsidP="00290AA9">
                <w:pPr>
                  <w:ind w:left="-53"/>
                  <w:rPr>
                    <w:rFonts w:ascii="Segoe UI" w:hAnsi="Segoe UI" w:cs="Segoe UI"/>
                  </w:rPr>
                </w:pPr>
                <w:r w:rsidRPr="00E7650F">
                  <w:rPr>
                    <w:rStyle w:val="Platzhaltertext"/>
                    <w:rFonts w:ascii="Segoe UI" w:hAnsi="Segoe UI" w:cs="Segoe UI"/>
                  </w:rPr>
                  <w:t>Email Fachvorgesetzter</w:t>
                </w:r>
              </w:p>
            </w:tc>
          </w:sdtContent>
        </w:sdt>
      </w:tr>
    </w:tbl>
    <w:p w:rsidR="00AB46A0" w:rsidRPr="00E7650F" w:rsidRDefault="00AB46A0" w:rsidP="00AB46A0">
      <w:pPr>
        <w:rPr>
          <w:rFonts w:ascii="Segoe UI" w:hAnsi="Segoe UI" w:cs="Segoe UI"/>
        </w:rPr>
      </w:pPr>
    </w:p>
    <w:p w:rsidR="00E51EB6" w:rsidRPr="00E7650F" w:rsidRDefault="00E51EB6" w:rsidP="00E51EB6">
      <w:pPr>
        <w:rPr>
          <w:rFonts w:ascii="Segoe UI" w:hAnsi="Segoe UI" w:cs="Segoe UI"/>
        </w:rPr>
      </w:pPr>
    </w:p>
    <w:p w:rsidR="00E51EB6" w:rsidRPr="00E7650F" w:rsidRDefault="00E51EB6" w:rsidP="00E51EB6">
      <w:pPr>
        <w:rPr>
          <w:rFonts w:ascii="Segoe UI" w:hAnsi="Segoe UI" w:cs="Segoe UI"/>
        </w:rPr>
      </w:pPr>
    </w:p>
    <w:p w:rsidR="00767457" w:rsidRPr="00E7650F" w:rsidRDefault="00E51EB6" w:rsidP="00767457">
      <w:pPr>
        <w:rPr>
          <w:rFonts w:ascii="Segoe UI" w:hAnsi="Segoe UI" w:cs="Segoe UI"/>
          <w:sz w:val="16"/>
          <w:szCs w:val="16"/>
        </w:rPr>
      </w:pPr>
      <w:r w:rsidRPr="00E7650F">
        <w:rPr>
          <w:rFonts w:ascii="Segoe UI" w:hAnsi="Segoe UI" w:cs="Segoe UI"/>
          <w:b/>
        </w:rPr>
        <w:t>Wahl des zu prüfenden Schwerpunkte gemäss Art. 1 Abs. 2 der Verordnung über die berufliche Grundbildung</w:t>
      </w:r>
      <w:r w:rsidR="00767457" w:rsidRPr="00E7650F">
        <w:rPr>
          <w:rFonts w:ascii="Segoe UI" w:hAnsi="Segoe UI" w:cs="Segoe UI"/>
          <w:sz w:val="16"/>
          <w:szCs w:val="16"/>
        </w:rPr>
        <w:t xml:space="preserve"> Zutreffendes bitte ankreuzen</w:t>
      </w:r>
    </w:p>
    <w:p w:rsidR="00E51EB6" w:rsidRPr="00E7650F" w:rsidRDefault="00E51EB6" w:rsidP="00E51EB6">
      <w:pPr>
        <w:spacing w:after="120"/>
        <w:rPr>
          <w:rFonts w:ascii="Segoe UI" w:hAnsi="Segoe UI" w:cs="Segoe UI"/>
          <w:b/>
        </w:rPr>
      </w:pPr>
    </w:p>
    <w:p w:rsidR="00E51EB6" w:rsidRPr="00E7650F" w:rsidRDefault="00026744" w:rsidP="00E51EB6">
      <w:pPr>
        <w:rPr>
          <w:rFonts w:ascii="Segoe UI" w:hAnsi="Segoe UI" w:cs="Segoe UI"/>
          <w:szCs w:val="20"/>
        </w:rPr>
      </w:pPr>
      <w:sdt>
        <w:sdtPr>
          <w:rPr>
            <w:rFonts w:ascii="Segoe UI" w:hAnsi="Segoe UI" w:cs="Segoe UI"/>
            <w:szCs w:val="20"/>
          </w:rPr>
          <w:id w:val="160099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EB6" w:rsidRPr="00E7650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51EB6" w:rsidRPr="00E7650F">
        <w:rPr>
          <w:rFonts w:ascii="Segoe UI" w:hAnsi="Segoe UI" w:cs="Segoe UI"/>
          <w:szCs w:val="20"/>
        </w:rPr>
        <w:t xml:space="preserve"> Industrie</w:t>
      </w:r>
    </w:p>
    <w:p w:rsidR="00E51EB6" w:rsidRPr="00E7650F" w:rsidRDefault="00026744" w:rsidP="00E51EB6">
      <w:pPr>
        <w:rPr>
          <w:rFonts w:ascii="Segoe UI" w:hAnsi="Segoe UI" w:cs="Segoe UI"/>
          <w:szCs w:val="20"/>
        </w:rPr>
      </w:pPr>
      <w:sdt>
        <w:sdtPr>
          <w:rPr>
            <w:rFonts w:ascii="Segoe UI" w:hAnsi="Segoe UI" w:cs="Segoe UI"/>
            <w:szCs w:val="20"/>
          </w:rPr>
          <w:id w:val="7031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EB6" w:rsidRPr="00E7650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51EB6" w:rsidRPr="00E7650F">
        <w:rPr>
          <w:rFonts w:ascii="Segoe UI" w:hAnsi="Segoe UI" w:cs="Segoe UI"/>
          <w:szCs w:val="20"/>
        </w:rPr>
        <w:t xml:space="preserve"> Werk und Bau</w:t>
      </w:r>
    </w:p>
    <w:p w:rsidR="00E51EB6" w:rsidRPr="00E7650F" w:rsidRDefault="00E51EB6" w:rsidP="00E51EB6">
      <w:pPr>
        <w:rPr>
          <w:rFonts w:ascii="Segoe UI" w:hAnsi="Segoe UI" w:cs="Segoe UI"/>
          <w:szCs w:val="20"/>
        </w:rPr>
      </w:pPr>
    </w:p>
    <w:p w:rsidR="00E51EB6" w:rsidRPr="00E7650F" w:rsidRDefault="00E51EB6" w:rsidP="00E51EB6">
      <w:pPr>
        <w:rPr>
          <w:rFonts w:ascii="Segoe UI" w:hAnsi="Segoe UI" w:cs="Segoe UI"/>
          <w:szCs w:val="20"/>
        </w:rPr>
      </w:pPr>
    </w:p>
    <w:p w:rsidR="00E51EB6" w:rsidRPr="00E7650F" w:rsidRDefault="00E51EB6" w:rsidP="00E51EB6">
      <w:pPr>
        <w:spacing w:after="120"/>
        <w:rPr>
          <w:rFonts w:ascii="Segoe UI" w:hAnsi="Segoe UI" w:cs="Segoe UI"/>
          <w:szCs w:val="20"/>
        </w:rPr>
      </w:pPr>
      <w:r w:rsidRPr="00E7650F">
        <w:rPr>
          <w:rFonts w:ascii="Segoe UI" w:hAnsi="Segoe UI" w:cs="Segoe UI"/>
          <w:szCs w:val="20"/>
        </w:rPr>
        <w:t xml:space="preserve">Zusätzliche Informationen bezüglich Schwerpunkt </w:t>
      </w:r>
      <w:r w:rsidR="00AB46A0" w:rsidRPr="00E7650F">
        <w:rPr>
          <w:rFonts w:ascii="Segoe UI" w:hAnsi="Segoe UI" w:cs="Segoe UI"/>
          <w:szCs w:val="20"/>
        </w:rPr>
        <w:t>Industrie</w:t>
      </w:r>
      <w:r w:rsidR="00EF2D32" w:rsidRPr="00E7650F">
        <w:rPr>
          <w:rFonts w:ascii="Segoe UI" w:hAnsi="Segoe UI" w:cs="Segoe UI"/>
          <w:szCs w:val="20"/>
        </w:rPr>
        <w:t xml:space="preserve"> (nicht nötig für </w:t>
      </w:r>
      <w:r w:rsidRPr="00E7650F">
        <w:rPr>
          <w:rFonts w:ascii="Segoe UI" w:hAnsi="Segoe UI" w:cs="Segoe UI"/>
          <w:szCs w:val="20"/>
        </w:rPr>
        <w:t>Werk und Bau):</w:t>
      </w:r>
    </w:p>
    <w:p w:rsidR="00E51EB6" w:rsidRPr="00E7650F" w:rsidRDefault="00026744" w:rsidP="00E51EB6">
      <w:pPr>
        <w:rPr>
          <w:rFonts w:ascii="Segoe UI" w:hAnsi="Segoe UI" w:cs="Segoe UI"/>
          <w:szCs w:val="20"/>
        </w:rPr>
      </w:pPr>
      <w:sdt>
        <w:sdtPr>
          <w:rPr>
            <w:rFonts w:ascii="Segoe UI" w:hAnsi="Segoe UI" w:cs="Segoe UI"/>
            <w:szCs w:val="20"/>
          </w:rPr>
          <w:id w:val="-1617127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EB6" w:rsidRPr="00E7650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51EB6" w:rsidRPr="00E7650F">
        <w:rPr>
          <w:rFonts w:ascii="Segoe UI" w:hAnsi="Segoe UI" w:cs="Segoe UI"/>
          <w:szCs w:val="20"/>
        </w:rPr>
        <w:t xml:space="preserve"> Industrie Holzbau</w:t>
      </w:r>
    </w:p>
    <w:p w:rsidR="00E51EB6" w:rsidRPr="00E7650F" w:rsidRDefault="00026744" w:rsidP="00E51EB6">
      <w:pPr>
        <w:rPr>
          <w:rFonts w:ascii="Segoe UI" w:hAnsi="Segoe UI" w:cs="Segoe UI"/>
          <w:szCs w:val="20"/>
        </w:rPr>
      </w:pPr>
      <w:sdt>
        <w:sdtPr>
          <w:rPr>
            <w:rFonts w:ascii="Segoe UI" w:hAnsi="Segoe UI" w:cs="Segoe UI"/>
            <w:szCs w:val="20"/>
          </w:rPr>
          <w:id w:val="79896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EB6" w:rsidRPr="00E7650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51EB6" w:rsidRPr="00E7650F">
        <w:rPr>
          <w:rFonts w:ascii="Segoe UI" w:hAnsi="Segoe UI" w:cs="Segoe UI"/>
          <w:szCs w:val="20"/>
        </w:rPr>
        <w:t xml:space="preserve"> Klassische Sägerei</w:t>
      </w:r>
    </w:p>
    <w:p w:rsidR="00E51EB6" w:rsidRPr="00E7650F" w:rsidRDefault="00026744" w:rsidP="00E51EB6">
      <w:pPr>
        <w:rPr>
          <w:rFonts w:ascii="Segoe UI" w:hAnsi="Segoe UI" w:cs="Segoe UI"/>
          <w:szCs w:val="20"/>
        </w:rPr>
      </w:pPr>
      <w:sdt>
        <w:sdtPr>
          <w:rPr>
            <w:rFonts w:ascii="Segoe UI" w:hAnsi="Segoe UI" w:cs="Segoe UI"/>
            <w:szCs w:val="20"/>
          </w:rPr>
          <w:id w:val="208294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EB6" w:rsidRPr="00E7650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51EB6" w:rsidRPr="00E7650F">
        <w:rPr>
          <w:rFonts w:ascii="Segoe UI" w:hAnsi="Segoe UI" w:cs="Segoe UI"/>
          <w:szCs w:val="20"/>
        </w:rPr>
        <w:t xml:space="preserve"> Hobelwerk</w:t>
      </w:r>
    </w:p>
    <w:p w:rsidR="00E51EB6" w:rsidRPr="00E7650F" w:rsidRDefault="00026744" w:rsidP="00E51EB6">
      <w:pPr>
        <w:rPr>
          <w:rFonts w:ascii="Segoe UI" w:hAnsi="Segoe UI" w:cs="Segoe UI"/>
          <w:szCs w:val="20"/>
        </w:rPr>
      </w:pPr>
      <w:sdt>
        <w:sdtPr>
          <w:rPr>
            <w:rFonts w:ascii="Segoe UI" w:hAnsi="Segoe UI" w:cs="Segoe UI"/>
            <w:szCs w:val="20"/>
          </w:rPr>
          <w:id w:val="29626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EB6" w:rsidRPr="00E7650F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51EB6" w:rsidRPr="00E7650F">
        <w:rPr>
          <w:rFonts w:ascii="Segoe UI" w:hAnsi="Segoe UI" w:cs="Segoe UI"/>
          <w:szCs w:val="20"/>
        </w:rPr>
        <w:t xml:space="preserve"> Leim- und Keilzinkwerk</w:t>
      </w:r>
    </w:p>
    <w:p w:rsidR="00E51EB6" w:rsidRPr="00E7650F" w:rsidRDefault="00E51EB6" w:rsidP="00E51EB6">
      <w:pPr>
        <w:rPr>
          <w:rFonts w:ascii="Segoe UI" w:hAnsi="Segoe UI" w:cs="Segoe UI"/>
          <w:sz w:val="20"/>
          <w:szCs w:val="20"/>
        </w:rPr>
      </w:pPr>
    </w:p>
    <w:p w:rsidR="000A70D3" w:rsidRPr="00E7650F" w:rsidRDefault="000A70D3" w:rsidP="00E51EB6">
      <w:pPr>
        <w:rPr>
          <w:rFonts w:ascii="Segoe UI" w:hAnsi="Segoe UI" w:cs="Segoe UI"/>
          <w:sz w:val="20"/>
          <w:szCs w:val="20"/>
        </w:rPr>
      </w:pPr>
    </w:p>
    <w:p w:rsidR="000A70D3" w:rsidRPr="00E7650F" w:rsidRDefault="000A70D3" w:rsidP="00E51EB6">
      <w:pPr>
        <w:rPr>
          <w:rFonts w:ascii="Segoe UI" w:hAnsi="Segoe UI" w:cs="Segoe UI"/>
          <w:sz w:val="20"/>
          <w:szCs w:val="20"/>
        </w:rPr>
      </w:pPr>
    </w:p>
    <w:p w:rsidR="000A70D3" w:rsidRPr="00E7650F" w:rsidRDefault="000A70D3" w:rsidP="00E51EB6">
      <w:pPr>
        <w:rPr>
          <w:rFonts w:ascii="Segoe UI" w:hAnsi="Segoe UI" w:cs="Segoe UI"/>
          <w:sz w:val="20"/>
          <w:szCs w:val="20"/>
        </w:rPr>
      </w:pPr>
    </w:p>
    <w:p w:rsidR="000A70D3" w:rsidRPr="00E7650F" w:rsidRDefault="000A70D3" w:rsidP="00E51EB6">
      <w:pPr>
        <w:rPr>
          <w:rFonts w:ascii="Segoe UI" w:hAnsi="Segoe UI" w:cs="Segoe UI"/>
          <w:sz w:val="20"/>
          <w:szCs w:val="20"/>
        </w:rPr>
      </w:pPr>
    </w:p>
    <w:p w:rsidR="000A70D3" w:rsidRPr="00E7650F" w:rsidRDefault="000A70D3" w:rsidP="00E51EB6">
      <w:pPr>
        <w:rPr>
          <w:rFonts w:ascii="Segoe UI" w:hAnsi="Segoe UI" w:cs="Segoe UI"/>
          <w:sz w:val="20"/>
          <w:szCs w:val="20"/>
        </w:rPr>
      </w:pPr>
    </w:p>
    <w:p w:rsidR="00E51EB6" w:rsidRPr="00E7650F" w:rsidRDefault="00E51EB6" w:rsidP="00E51EB6">
      <w:pPr>
        <w:rPr>
          <w:rFonts w:ascii="Segoe UI" w:hAnsi="Segoe UI" w:cs="Segoe UI"/>
          <w:szCs w:val="20"/>
        </w:rPr>
      </w:pPr>
    </w:p>
    <w:p w:rsidR="000A70D3" w:rsidRPr="00E7650F" w:rsidRDefault="000A70D3" w:rsidP="000A70D3">
      <w:pPr>
        <w:rPr>
          <w:rFonts w:ascii="Segoe UI" w:hAnsi="Segoe UI" w:cs="Segoe UI"/>
          <w:b/>
          <w:szCs w:val="20"/>
        </w:rPr>
      </w:pPr>
      <w:r w:rsidRPr="00E7650F">
        <w:rPr>
          <w:rFonts w:ascii="Segoe UI" w:hAnsi="Segoe UI" w:cs="Segoe UI"/>
          <w:b/>
          <w:szCs w:val="20"/>
        </w:rPr>
        <w:t xml:space="preserve">Wichtig </w:t>
      </w:r>
    </w:p>
    <w:p w:rsidR="000A70D3" w:rsidRPr="00E7650F" w:rsidRDefault="00E7650F" w:rsidP="000A70D3">
      <w:pPr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Dieses Beiblatt muss nicht</w:t>
      </w:r>
      <w:r w:rsidR="000A70D3" w:rsidRPr="00E7650F">
        <w:rPr>
          <w:rFonts w:ascii="Segoe UI" w:hAnsi="Segoe UI" w:cs="Segoe UI"/>
          <w:szCs w:val="20"/>
        </w:rPr>
        <w:t xml:space="preserve"> ausgedruckt und unterschrieben werden</w:t>
      </w:r>
      <w:r>
        <w:rPr>
          <w:rFonts w:ascii="Segoe UI" w:hAnsi="Segoe UI" w:cs="Segoe UI"/>
          <w:szCs w:val="20"/>
        </w:rPr>
        <w:t>!</w:t>
      </w:r>
    </w:p>
    <w:p w:rsidR="000A70D3" w:rsidRPr="00E7650F" w:rsidRDefault="000A70D3" w:rsidP="000A70D3">
      <w:pPr>
        <w:ind w:left="28"/>
        <w:rPr>
          <w:rFonts w:ascii="Segoe UI" w:hAnsi="Segoe UI" w:cs="Segoe UI"/>
          <w:sz w:val="24"/>
        </w:rPr>
      </w:pPr>
    </w:p>
    <w:p w:rsidR="000A70D3" w:rsidRPr="00E7650F" w:rsidRDefault="000A70D3" w:rsidP="000A70D3">
      <w:pPr>
        <w:ind w:left="28"/>
        <w:rPr>
          <w:rFonts w:ascii="Segoe UI" w:hAnsi="Segoe UI" w:cs="Segoe UI"/>
          <w:sz w:val="24"/>
        </w:rPr>
      </w:pPr>
    </w:p>
    <w:p w:rsidR="000A70D3" w:rsidRPr="00E7650F" w:rsidRDefault="000A70D3" w:rsidP="000A70D3">
      <w:pPr>
        <w:ind w:left="28"/>
        <w:rPr>
          <w:rFonts w:ascii="Segoe UI" w:hAnsi="Segoe UI" w:cs="Segoe UI"/>
          <w:b/>
        </w:rPr>
      </w:pPr>
      <w:r w:rsidRPr="00E7650F">
        <w:rPr>
          <w:rFonts w:ascii="Segoe UI" w:hAnsi="Segoe UI" w:cs="Segoe UI"/>
          <w:b/>
        </w:rPr>
        <w:t>Rücksendung</w:t>
      </w:r>
    </w:p>
    <w:p w:rsidR="000A70D3" w:rsidRPr="00E7650F" w:rsidRDefault="000A70D3" w:rsidP="000A70D3">
      <w:pPr>
        <w:ind w:left="28"/>
        <w:rPr>
          <w:rFonts w:ascii="Segoe UI" w:hAnsi="Segoe UI" w:cs="Segoe UI"/>
        </w:rPr>
      </w:pPr>
      <w:r w:rsidRPr="00E7650F">
        <w:rPr>
          <w:rFonts w:ascii="Segoe UI" w:hAnsi="Segoe UI" w:cs="Segoe UI"/>
        </w:rPr>
        <w:t xml:space="preserve">Per Mail an </w:t>
      </w:r>
      <w:hyperlink r:id="rId14" w:history="1">
        <w:r w:rsidRPr="00E7650F">
          <w:rPr>
            <w:rStyle w:val="Hyperlink"/>
            <w:rFonts w:ascii="Segoe UI" w:hAnsi="Segoe UI" w:cs="Segoe UI"/>
          </w:rPr>
          <w:t>BetrieblicheBildung.dbw@lu.ch</w:t>
        </w:r>
      </w:hyperlink>
      <w:r w:rsidRPr="00E7650F">
        <w:rPr>
          <w:rFonts w:ascii="Segoe UI" w:hAnsi="Segoe UI" w:cs="Segoe UI"/>
        </w:rPr>
        <w:t xml:space="preserve"> oder Upload via Portal bis spätestens </w:t>
      </w:r>
      <w:r w:rsidRPr="00E7650F">
        <w:rPr>
          <w:rFonts w:ascii="Segoe UI" w:hAnsi="Segoe UI" w:cs="Segoe UI"/>
          <w:b/>
        </w:rPr>
        <w:t xml:space="preserve">31. Oktober </w:t>
      </w:r>
    </w:p>
    <w:p w:rsidR="00767457" w:rsidRPr="00E7650F" w:rsidRDefault="00767457" w:rsidP="000A70D3">
      <w:pPr>
        <w:rPr>
          <w:rFonts w:ascii="Segoe UI" w:hAnsi="Segoe UI" w:cs="Segoe UI"/>
          <w:sz w:val="24"/>
        </w:rPr>
      </w:pPr>
    </w:p>
    <w:sectPr w:rsidR="00767457" w:rsidRPr="00E7650F" w:rsidSect="00EF2D3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6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B6" w:rsidRPr="00E51EB6" w:rsidRDefault="00E51EB6">
      <w:r w:rsidRPr="00E51EB6">
        <w:separator/>
      </w:r>
    </w:p>
  </w:endnote>
  <w:endnote w:type="continuationSeparator" w:id="0">
    <w:p w:rsidR="00E51EB6" w:rsidRPr="00E51EB6" w:rsidRDefault="00E51EB6">
      <w:r w:rsidRPr="00E51E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0F" w:rsidRPr="00E7650F" w:rsidRDefault="00E7650F" w:rsidP="00E7650F">
    <w:pPr>
      <w:pStyle w:val="Fuzeile"/>
      <w:ind w:left="-426"/>
      <w:rPr>
        <w:rFonts w:ascii="Segoe UI" w:hAnsi="Segoe UI" w:cs="Segoe UI"/>
      </w:rPr>
    </w:pPr>
    <w:r w:rsidRPr="00E7650F">
      <w:rPr>
        <w:rFonts w:ascii="Segoe UI" w:hAnsi="Segoe UI" w:cs="Segoe UI"/>
        <w:noProof/>
      </w:rPr>
      <w:drawing>
        <wp:anchor distT="0" distB="0" distL="114300" distR="114300" simplePos="0" relativeHeight="251659264" behindDoc="1" locked="1" layoutInCell="1" allowOverlap="1" wp14:anchorId="6AFC929A" wp14:editId="7691075E">
          <wp:simplePos x="0" y="0"/>
          <wp:positionH relativeFrom="page">
            <wp:posOffset>635</wp:posOffset>
          </wp:positionH>
          <wp:positionV relativeFrom="page">
            <wp:posOffset>25400</wp:posOffset>
          </wp:positionV>
          <wp:extent cx="1079500" cy="10691495"/>
          <wp:effectExtent l="0" t="0" r="6350" b="0"/>
          <wp:wrapNone/>
          <wp:docPr id="3" name="7d0aa170-7a06-400a-bceb-e21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</w:rPr>
      <w:t>V23.7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026744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96710D" w:rsidTr="005D0B28">
      <w:tc>
        <w:tcPr>
          <w:tcW w:w="6177" w:type="dxa"/>
          <w:vAlign w:val="center"/>
        </w:tcPr>
        <w:p w:rsidR="003D3E87" w:rsidRPr="007970F5" w:rsidRDefault="00C10CA8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:rsidR="003D3E87" w:rsidRPr="00F82120" w:rsidRDefault="00C10CA8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EF2D32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E51EB6">
            <w:rPr>
              <w:noProof/>
              <w:lang w:eastAsia="de-DE"/>
            </w:rPr>
            <w:t>1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EF2D32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E51EB6">
            <w:rPr>
              <w:noProof/>
              <w:lang w:eastAsia="de-DE"/>
            </w:rPr>
            <w:t>1</w:t>
          </w:r>
          <w:r w:rsidRPr="00F82120">
            <w:rPr>
              <w:lang w:eastAsia="de-DE"/>
            </w:rPr>
            <w:fldChar w:fldCharType="end"/>
          </w:r>
        </w:p>
      </w:tc>
    </w:tr>
    <w:tr w:rsidR="0096710D" w:rsidTr="005D0B28">
      <w:tc>
        <w:tcPr>
          <w:tcW w:w="6177" w:type="dxa"/>
          <w:vAlign w:val="center"/>
        </w:tcPr>
        <w:p w:rsidR="003D3E87" w:rsidRPr="00B97F1C" w:rsidRDefault="00026744" w:rsidP="009500C4">
          <w:pPr>
            <w:pStyle w:val="Fusszeile-Pfad"/>
            <w:rPr>
              <w:lang w:eastAsia="de-DE"/>
            </w:rPr>
          </w:pPr>
          <w:bookmarkStart w:id="0" w:name="FusszeileFolgeseiten" w:colFirst="0" w:colLast="0"/>
        </w:p>
      </w:tc>
      <w:tc>
        <w:tcPr>
          <w:tcW w:w="2951" w:type="dxa"/>
        </w:tcPr>
        <w:p w:rsidR="003D3E87" w:rsidRPr="009500C4" w:rsidRDefault="00026744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:rsidR="003D3E87" w:rsidRDefault="00026744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C10CA8" w:rsidRDefault="00C10CA8">
    <w:r>
      <w:fldChar w:fldCharType="begin"/>
    </w:r>
    <w:r w:rsidRPr="00C10CA8">
      <w:instrText xml:space="preserve"> if </w:instrText>
    </w:r>
    <w:r>
      <w:fldChar w:fldCharType="begin"/>
    </w:r>
    <w:r w:rsidRPr="00C10CA8">
      <w:instrText xml:space="preserve"> DOCPROPERTY "Outputprofile.Internal.Draft"\*CHARFORMAT \&lt;OawJumpToField value=0/&gt;</w:instrText>
    </w:r>
    <w:r>
      <w:fldChar w:fldCharType="separate"/>
    </w:r>
    <w:r w:rsidR="00EF2D32">
      <w:rPr>
        <w:b/>
        <w:bCs/>
        <w:lang w:val="de-DE"/>
      </w:rPr>
      <w:instrText>Fehler! Unbekannter Name für Dokument-Eigenschaft.</w:instrText>
    </w:r>
    <w:r>
      <w:fldChar w:fldCharType="end"/>
    </w:r>
    <w:r w:rsidRPr="00C10CA8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026744">
      <w:rPr>
        <w:noProof/>
      </w:rPr>
      <w:instrText>04.10.2023, 07:23:31</w:instrText>
    </w:r>
    <w:r>
      <w:fldChar w:fldCharType="end"/>
    </w:r>
    <w:r w:rsidRPr="00C10CA8">
      <w:instrText xml:space="preserve">, </w:instrText>
    </w:r>
    <w:r>
      <w:fldChar w:fldCharType="begin"/>
    </w:r>
    <w:r w:rsidRPr="00C10CA8">
      <w:instrText xml:space="preserve"> FILENAME  \p  \* MERGEFORMAT </w:instrText>
    </w:r>
    <w:r>
      <w:fldChar w:fldCharType="separate"/>
    </w:r>
    <w:r w:rsidR="00EF2D32">
      <w:rPr>
        <w:noProof/>
      </w:rPr>
      <w:instrText>\\kt\shares\kthomes\jwyss\Eigene Dokumente\CMIAXIOMA\1fdfc9b6f08c49538151d9501e557c22\Holzbearbeiter EBA_Holzbearbeiterin EBA.docx</w:instrText>
    </w:r>
    <w:r>
      <w:fldChar w:fldCharType="end"/>
    </w:r>
    <w:r w:rsidRPr="00C10CA8">
      <w:instrText>" \&lt;OawJumpToField value=0/&gt;</w:instrText>
    </w:r>
    <w:r>
      <w:fldChar w:fldCharType="separate"/>
    </w:r>
    <w:r w:rsidR="00026744">
      <w:rPr>
        <w:noProof/>
      </w:rPr>
      <w:t>04.10.2023, 07:23:31</w:t>
    </w:r>
    <w:r w:rsidR="00026744" w:rsidRPr="00C10CA8">
      <w:rPr>
        <w:noProof/>
      </w:rPr>
      <w:t xml:space="preserve">, </w:t>
    </w:r>
    <w:r w:rsidR="00026744">
      <w:rPr>
        <w:noProof/>
      </w:rPr>
      <w:t>\\kt\shares\kthomes\jwyss\Eigene Dokumente\CMIAXIOMA\1fdfc9b6f08c49538151d9501e557c22\Holzbearbeiter EBA_Holzbearbeiterin EBA.docx</w:t>
    </w:r>
    <w:r>
      <w:fldChar w:fldCharType="end"/>
    </w:r>
    <w:r>
      <w:fldChar w:fldCharType="begin"/>
    </w:r>
    <w:r w:rsidRPr="00C10CA8">
      <w:instrText xml:space="preserve"> if </w:instrText>
    </w:r>
    <w:r>
      <w:fldChar w:fldCharType="begin"/>
    </w:r>
    <w:r w:rsidRPr="00C10CA8">
      <w:instrText xml:space="preserve"> DOCPROPERTY "Outputprofile.Internal.Original"\*CHARFORMAT \&lt;OawJumpToField value=0/&gt;</w:instrText>
    </w:r>
    <w:r>
      <w:fldChar w:fldCharType="separate"/>
    </w:r>
    <w:r w:rsidR="00EF2D32">
      <w:rPr>
        <w:b/>
        <w:bCs/>
        <w:lang w:val="de-DE"/>
      </w:rPr>
      <w:instrText>Fehler! Unbekannter Name für Dokument-Eigenschaft.</w:instrText>
    </w:r>
    <w:r>
      <w:fldChar w:fldCharType="end"/>
    </w:r>
    <w:r w:rsidRPr="00C10CA8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026744">
      <w:rPr>
        <w:noProof/>
      </w:rPr>
      <w:instrText>04.10.2023</w:instrText>
    </w:r>
    <w:r>
      <w:fldChar w:fldCharType="end"/>
    </w:r>
    <w:r w:rsidRPr="00C10CA8">
      <w:instrText xml:space="preserve">, </w:instrText>
    </w:r>
    <w:r>
      <w:fldChar w:fldCharType="begin"/>
    </w:r>
    <w:r w:rsidRPr="00C10CA8">
      <w:instrText xml:space="preserve"> FILENAME  \p  \* MERGEFORMAT </w:instrText>
    </w:r>
    <w:r>
      <w:fldChar w:fldCharType="separate"/>
    </w:r>
    <w:r w:rsidR="00EF2D32">
      <w:rPr>
        <w:noProof/>
      </w:rPr>
      <w:instrText>\\kt\shares\kthomes\jwyss\Eigene Dokumente\CMIAXIOMA\1fdfc9b6f08c49538151d9501e557c22\Holzbearbeiter EBA_Holzbearbeiterin EBA.docx</w:instrText>
    </w:r>
    <w:r>
      <w:fldChar w:fldCharType="end"/>
    </w:r>
    <w:r w:rsidRPr="00C10CA8">
      <w:instrText>" \&lt;OawJumpToField value=0/&gt;</w:instrText>
    </w:r>
    <w:r>
      <w:fldChar w:fldCharType="separate"/>
    </w:r>
    <w:r w:rsidR="00026744">
      <w:rPr>
        <w:noProof/>
      </w:rPr>
      <w:t>04.10.2023</w:t>
    </w:r>
    <w:r w:rsidR="00026744" w:rsidRPr="00C10CA8">
      <w:rPr>
        <w:noProof/>
      </w:rPr>
      <w:t xml:space="preserve">, </w:t>
    </w:r>
    <w:r w:rsidR="00026744">
      <w:rPr>
        <w:noProof/>
      </w:rPr>
      <w:t>\\kt\shares\kthomes\jwyss\Eigene Dokumente\CMIAXIOMA\1fdfc9b6f08c49538151d9501e557c22\Holzbearbeiter EBA_Holzbearbeiterin EBA.docx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B6" w:rsidRPr="00E51EB6" w:rsidRDefault="00E51EB6">
      <w:r w:rsidRPr="00E51EB6">
        <w:separator/>
      </w:r>
    </w:p>
  </w:footnote>
  <w:footnote w:type="continuationSeparator" w:id="0">
    <w:p w:rsidR="00E51EB6" w:rsidRPr="00E51EB6" w:rsidRDefault="00E51EB6">
      <w:r w:rsidRPr="00E51E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E51EB6" w:rsidRDefault="00C10CA8" w:rsidP="00E51EB6">
    <w:r w:rsidRPr="00E51EB6">
      <w:t> </w:t>
    </w:r>
  </w:p>
  <w:p w:rsidR="003D3E87" w:rsidRPr="00E51EB6" w:rsidRDefault="00C10CA8" w:rsidP="00E51EB6">
    <w:r w:rsidRPr="00E51EB6">
      <w:t> </w:t>
    </w:r>
    <w:r w:rsidR="00E7650F" w:rsidRPr="00792238">
      <w:rPr>
        <w:noProof/>
      </w:rPr>
      <w:drawing>
        <wp:anchor distT="0" distB="0" distL="114300" distR="114300" simplePos="0" relativeHeight="251661312" behindDoc="0" locked="1" layoutInCell="1" allowOverlap="1" wp14:anchorId="4BACBF21" wp14:editId="3D2D35B9">
          <wp:simplePos x="0" y="0"/>
          <wp:positionH relativeFrom="page">
            <wp:posOffset>-374015</wp:posOffset>
          </wp:positionH>
          <wp:positionV relativeFrom="page">
            <wp:posOffset>-36830</wp:posOffset>
          </wp:positionV>
          <wp:extent cx="7559675" cy="1259840"/>
          <wp:effectExtent l="0" t="0" r="0" b="0"/>
          <wp:wrapNone/>
          <wp:docPr id="4" name="9f0f595b-e782-45f8-9ccf-dc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026744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026744">
    <w:pPr>
      <w:spacing w:line="20" w:lineRule="exact"/>
      <w:rPr>
        <w:sz w:val="2"/>
        <w:szCs w:val="2"/>
      </w:rPr>
    </w:pPr>
  </w:p>
  <w:p w:rsidR="003D3E87" w:rsidRPr="00473DA5" w:rsidRDefault="00C10CA8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5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C80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AA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8884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2F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5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ACD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E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600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2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4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5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BAA2F24"/>
    <w:multiLevelType w:val="hybridMultilevel"/>
    <w:tmpl w:val="CA9C5874"/>
    <w:lvl w:ilvl="0" w:tplc="14A20C62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8A766632" w:tentative="1">
      <w:start w:val="1"/>
      <w:numFmt w:val="lowerLetter"/>
      <w:lvlText w:val="%2."/>
      <w:lvlJc w:val="left"/>
      <w:pPr>
        <w:ind w:left="1440" w:hanging="360"/>
      </w:pPr>
    </w:lvl>
    <w:lvl w:ilvl="2" w:tplc="F438CAFE" w:tentative="1">
      <w:start w:val="1"/>
      <w:numFmt w:val="lowerRoman"/>
      <w:lvlText w:val="%3."/>
      <w:lvlJc w:val="right"/>
      <w:pPr>
        <w:ind w:left="2160" w:hanging="180"/>
      </w:pPr>
    </w:lvl>
    <w:lvl w:ilvl="3" w:tplc="203614F8" w:tentative="1">
      <w:start w:val="1"/>
      <w:numFmt w:val="decimal"/>
      <w:lvlText w:val="%4."/>
      <w:lvlJc w:val="left"/>
      <w:pPr>
        <w:ind w:left="2880" w:hanging="360"/>
      </w:pPr>
    </w:lvl>
    <w:lvl w:ilvl="4" w:tplc="C5C6B2DA" w:tentative="1">
      <w:start w:val="1"/>
      <w:numFmt w:val="lowerLetter"/>
      <w:lvlText w:val="%5."/>
      <w:lvlJc w:val="left"/>
      <w:pPr>
        <w:ind w:left="3600" w:hanging="360"/>
      </w:pPr>
    </w:lvl>
    <w:lvl w:ilvl="5" w:tplc="F2CC38C0" w:tentative="1">
      <w:start w:val="1"/>
      <w:numFmt w:val="lowerRoman"/>
      <w:lvlText w:val="%6."/>
      <w:lvlJc w:val="right"/>
      <w:pPr>
        <w:ind w:left="4320" w:hanging="180"/>
      </w:pPr>
    </w:lvl>
    <w:lvl w:ilvl="6" w:tplc="9516D556" w:tentative="1">
      <w:start w:val="1"/>
      <w:numFmt w:val="decimal"/>
      <w:lvlText w:val="%7."/>
      <w:lvlJc w:val="left"/>
      <w:pPr>
        <w:ind w:left="5040" w:hanging="360"/>
      </w:pPr>
    </w:lvl>
    <w:lvl w:ilvl="7" w:tplc="E768FC92" w:tentative="1">
      <w:start w:val="1"/>
      <w:numFmt w:val="lowerLetter"/>
      <w:lvlText w:val="%8."/>
      <w:lvlJc w:val="left"/>
      <w:pPr>
        <w:ind w:left="5760" w:hanging="360"/>
      </w:pPr>
    </w:lvl>
    <w:lvl w:ilvl="8" w:tplc="34F050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A84525"/>
    <w:multiLevelType w:val="hybridMultilevel"/>
    <w:tmpl w:val="6C9E5594"/>
    <w:lvl w:ilvl="0" w:tplc="04E89038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42C62612" w:tentative="1">
      <w:start w:val="1"/>
      <w:numFmt w:val="lowerLetter"/>
      <w:lvlText w:val="%2."/>
      <w:lvlJc w:val="left"/>
      <w:pPr>
        <w:ind w:left="1440" w:hanging="360"/>
      </w:pPr>
    </w:lvl>
    <w:lvl w:ilvl="2" w:tplc="EB1E6E1E" w:tentative="1">
      <w:start w:val="1"/>
      <w:numFmt w:val="lowerRoman"/>
      <w:lvlText w:val="%3."/>
      <w:lvlJc w:val="right"/>
      <w:pPr>
        <w:ind w:left="2160" w:hanging="180"/>
      </w:pPr>
    </w:lvl>
    <w:lvl w:ilvl="3" w:tplc="E0B2CCCA" w:tentative="1">
      <w:start w:val="1"/>
      <w:numFmt w:val="decimal"/>
      <w:lvlText w:val="%4."/>
      <w:lvlJc w:val="left"/>
      <w:pPr>
        <w:ind w:left="2880" w:hanging="360"/>
      </w:pPr>
    </w:lvl>
    <w:lvl w:ilvl="4" w:tplc="E396A39C" w:tentative="1">
      <w:start w:val="1"/>
      <w:numFmt w:val="lowerLetter"/>
      <w:lvlText w:val="%5."/>
      <w:lvlJc w:val="left"/>
      <w:pPr>
        <w:ind w:left="3600" w:hanging="360"/>
      </w:pPr>
    </w:lvl>
    <w:lvl w:ilvl="5" w:tplc="13061500" w:tentative="1">
      <w:start w:val="1"/>
      <w:numFmt w:val="lowerRoman"/>
      <w:lvlText w:val="%6."/>
      <w:lvlJc w:val="right"/>
      <w:pPr>
        <w:ind w:left="4320" w:hanging="180"/>
      </w:pPr>
    </w:lvl>
    <w:lvl w:ilvl="6" w:tplc="FCD2A090" w:tentative="1">
      <w:start w:val="1"/>
      <w:numFmt w:val="decimal"/>
      <w:lvlText w:val="%7."/>
      <w:lvlJc w:val="left"/>
      <w:pPr>
        <w:ind w:left="5040" w:hanging="360"/>
      </w:pPr>
    </w:lvl>
    <w:lvl w:ilvl="7" w:tplc="5A583700" w:tentative="1">
      <w:start w:val="1"/>
      <w:numFmt w:val="lowerLetter"/>
      <w:lvlText w:val="%8."/>
      <w:lvlJc w:val="left"/>
      <w:pPr>
        <w:ind w:left="5760" w:hanging="360"/>
      </w:pPr>
    </w:lvl>
    <w:lvl w:ilvl="8" w:tplc="5DC25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1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24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25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5"/>
  </w:num>
  <w:num w:numId="29">
    <w:abstractNumId w:val="23"/>
  </w:num>
  <w:num w:numId="30">
    <w:abstractNumId w:val="12"/>
  </w:num>
  <w:num w:numId="31">
    <w:abstractNumId w:val="11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GTkhL0p2y9aLxQrRhMMIGlwY6VijTv3xeuFDEtIFUpAEfJXlcYRM9LK5PDV+lKKjR7mdfcxBnaL7df7r63gjQ==" w:salt="lQRisXxJzzRHK+prDyi0fw=="/>
  <w:defaultTabStop w:val="720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6. August 2019"/>
    <w:docVar w:name="Date.Format.Long.dateValue" w:val="43703"/>
    <w:docVar w:name="DocumentDate" w:val="26. August 2019"/>
    <w:docVar w:name="DocumentDate.dateValue" w:val="43703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Dok_ohne Adresse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17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21914331154344765&quot;&gt;&lt;Field Name=&quot;IDName&quot; Value=&quot;BKD, Dienststelle Berufs- und Weiterbildung_BB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etriebliche Bildung&quot;/&gt;&lt;Field Name=&quot;AddressB3&quot; Value=&quot;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%Logos%\EFQM.300.2970.emf&quot;/&gt;&lt;Field Name=&quot;Email&quot; Value=&quot;info.dbw@lu.ch&quot;/&gt;&lt;Field Name=&quot;Internet&quot; Value=&quot;www.beru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bw.2099.217.emf&quot;/&gt;&lt;Field Name=&quot;Data_UID&quot; Value=&quot;20140219143311543447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6040509495284662868&quot; EntryUID=&quot;2019081211214844633770&quot;&gt;&lt;Field Name=&quot;IDName&quot; Value=&quot;Hoti Sherine, DBW-A&quot;/&gt;&lt;Field Name=&quot;Name&quot; Value=&quot;Sherine Hoti&quot;/&gt;&lt;Field Name=&quot;PersonalNumber&quot; Value=&quot;&quot;/&gt;&lt;Field Name=&quot;DirectPhone&quot; Value=&quot;041 228 77 18&quot;/&gt;&lt;Field Name=&quot;DirectFax&quot; Value=&quot;&quot;/&gt;&lt;Field Name=&quot;Mobile&quot; Value=&quot;&quot;/&gt;&lt;Field Name=&quot;EMail&quot; Value=&quot;sherine.hoti@lu.ch&quot;/&gt;&lt;Field Name=&quot;Function&quot; Value=&quot;Lernende Büroassistentin EBA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hos&quot;/&gt;&lt;Field Name=&quot;SignatureAdditional2&quot; Value=&quot;&quot;/&gt;&lt;Field Name=&quot;SignatureAdditional1&quot; Value=&quot;&quot;/&gt;&lt;Field Name=&quot;Lizenz_noetig&quot; Value=&quot;Ja&quot;/&gt;&lt;Field Name=&quot;Data_UID&quot; Value=&quot;201908121121484463377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1908261154180433633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Strasse&gt;&lt;/BBZ.SchülerStrasse&gt;&lt;BBZ.SchülerPostfach&gt;&lt;/BBZ.SchülerPostfach&gt;&lt;BBZ.SchülerOrt&gt;&lt;/BBZ.SchülerOrt&gt;&lt;BBZ.SchülerPLZ&gt;&lt;/BBZ.SchülerPLZ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51EB6"/>
    <w:rsid w:val="00026744"/>
    <w:rsid w:val="000A70D3"/>
    <w:rsid w:val="00297728"/>
    <w:rsid w:val="005A7C60"/>
    <w:rsid w:val="00767457"/>
    <w:rsid w:val="0088756E"/>
    <w:rsid w:val="0092324A"/>
    <w:rsid w:val="0096710D"/>
    <w:rsid w:val="00AB46A0"/>
    <w:rsid w:val="00C10CA8"/>
    <w:rsid w:val="00E51EB6"/>
    <w:rsid w:val="00E7650F"/>
    <w:rsid w:val="00E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B50173B4-1435-4187-B7E1-05E6226B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 w:eastAsia="x-none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44E0E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44E0E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92324A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trieblicheBildung.dbw@lu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80536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42830DA0D446EBA772D7CBFF42D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29CBB-A783-4128-89C4-A1A30386944E}"/>
      </w:docPartPr>
      <w:docPartBody>
        <w:p w:rsidR="009F2D71" w:rsidRDefault="009F2D71">
          <w:pPr>
            <w:pStyle w:val="E742830DA0D446EBA772D7CBFF42D18C"/>
          </w:pPr>
          <w:r>
            <w:t xml:space="preserve"> </w:t>
          </w:r>
        </w:p>
      </w:docPartBody>
    </w:docPart>
    <w:docPart>
      <w:docPartPr>
        <w:name w:val="0076651A7B2C4D2FB015D3D6E9FB0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64FBB-0489-402D-8DA3-A67A9685F8E3}"/>
      </w:docPartPr>
      <w:docPartBody>
        <w:p w:rsidR="00102031" w:rsidRDefault="001E3333" w:rsidP="001E3333">
          <w:pPr>
            <w:pStyle w:val="0076651A7B2C4D2FB015D3D6E9FB0064"/>
          </w:pPr>
          <w:r>
            <w:rPr>
              <w:rStyle w:val="Platzhaltertext"/>
            </w:rPr>
            <w:t>Name Lernende/r</w:t>
          </w:r>
        </w:p>
      </w:docPartBody>
    </w:docPart>
    <w:docPart>
      <w:docPartPr>
        <w:name w:val="990761B2DA9441A892733118B1B6B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FC291-2117-4617-A73B-D72A52F6AE28}"/>
      </w:docPartPr>
      <w:docPartBody>
        <w:p w:rsidR="00102031" w:rsidRDefault="001E3333" w:rsidP="001E3333">
          <w:pPr>
            <w:pStyle w:val="990761B2DA9441A892733118B1B6BCA7"/>
          </w:pPr>
          <w:r>
            <w:rPr>
              <w:rStyle w:val="Platzhaltertext"/>
            </w:rPr>
            <w:t>Vorname Lernende/r</w:t>
          </w:r>
        </w:p>
      </w:docPartBody>
    </w:docPart>
    <w:docPart>
      <w:docPartPr>
        <w:name w:val="36AD6E47F75040ACA6CCF1C98D087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2A850-9294-4632-AB4E-92107DCF0FDD}"/>
      </w:docPartPr>
      <w:docPartBody>
        <w:p w:rsidR="00102031" w:rsidRDefault="001E3333" w:rsidP="001E3333">
          <w:pPr>
            <w:pStyle w:val="36AD6E47F75040ACA6CCF1C98D0879A1"/>
          </w:pPr>
          <w:r>
            <w:rPr>
              <w:rStyle w:val="Platzhaltertext"/>
            </w:rPr>
            <w:t>Name Lehrbetrieb</w:t>
          </w:r>
        </w:p>
      </w:docPartBody>
    </w:docPart>
    <w:docPart>
      <w:docPartPr>
        <w:name w:val="F7264A41EFB24842A951D474CB032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8065F-32A5-4216-83E1-8A3DB78ABF98}"/>
      </w:docPartPr>
      <w:docPartBody>
        <w:p w:rsidR="00102031" w:rsidRDefault="001E3333" w:rsidP="001E3333">
          <w:pPr>
            <w:pStyle w:val="F7264A41EFB24842A951D474CB032EBF"/>
          </w:pPr>
          <w:r>
            <w:rPr>
              <w:rStyle w:val="Platzhaltertext"/>
            </w:rPr>
            <w:t>Tel. Lehrbetrieb</w:t>
          </w:r>
        </w:p>
      </w:docPartBody>
    </w:docPart>
    <w:docPart>
      <w:docPartPr>
        <w:name w:val="97D88C7AB6904911AE6C68E6BE086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7659E-4E17-4737-B1ED-59857C553731}"/>
      </w:docPartPr>
      <w:docPartBody>
        <w:p w:rsidR="00102031" w:rsidRDefault="001E3333" w:rsidP="001E3333">
          <w:pPr>
            <w:pStyle w:val="97D88C7AB6904911AE6C68E6BE08688C"/>
          </w:pPr>
          <w:r>
            <w:rPr>
              <w:rStyle w:val="Platzhaltertext"/>
            </w:rPr>
            <w:t>Name Fachvorgesetzter</w:t>
          </w:r>
        </w:p>
      </w:docPartBody>
    </w:docPart>
    <w:docPart>
      <w:docPartPr>
        <w:name w:val="CB27643156CF48A4811030A8E9782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E1D43-9A04-44C9-8572-CE81E90CEE39}"/>
      </w:docPartPr>
      <w:docPartBody>
        <w:p w:rsidR="00102031" w:rsidRDefault="001E3333" w:rsidP="001E3333">
          <w:pPr>
            <w:pStyle w:val="CB27643156CF48A4811030A8E978212D"/>
          </w:pPr>
          <w:r>
            <w:rPr>
              <w:rStyle w:val="Platzhaltertext"/>
            </w:rPr>
            <w:t>Email Fachvorgesetzter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71"/>
    <w:rsid w:val="00102031"/>
    <w:rsid w:val="001E3333"/>
    <w:rsid w:val="00752261"/>
    <w:rsid w:val="008F1124"/>
    <w:rsid w:val="009F2D71"/>
    <w:rsid w:val="00AA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742830DA0D446EBA772D7CBFF42D18C">
    <w:name w:val="E742830DA0D446EBA772D7CBFF42D18C"/>
  </w:style>
  <w:style w:type="character" w:styleId="Platzhaltertext">
    <w:name w:val="Placeholder Text"/>
    <w:basedOn w:val="Absatz-Standardschriftart"/>
    <w:uiPriority w:val="99"/>
    <w:semiHidden/>
    <w:rsid w:val="001E3333"/>
    <w:rPr>
      <w:color w:val="808080"/>
      <w:lang w:val="de-CH"/>
    </w:rPr>
  </w:style>
  <w:style w:type="paragraph" w:customStyle="1" w:styleId="9A86ACC03F9D4C808BB4A8E3476F7D30">
    <w:name w:val="9A86ACC03F9D4C808BB4A8E3476F7D30"/>
    <w:rsid w:val="009F2D71"/>
  </w:style>
  <w:style w:type="paragraph" w:customStyle="1" w:styleId="26BA0185E39949738D86A1CB954CCE1A">
    <w:name w:val="26BA0185E39949738D86A1CB954CCE1A"/>
    <w:rsid w:val="009F2D71"/>
  </w:style>
  <w:style w:type="paragraph" w:customStyle="1" w:styleId="2576B365063C4DE68F46863189140A86">
    <w:name w:val="2576B365063C4DE68F46863189140A86"/>
    <w:rsid w:val="009F2D71"/>
  </w:style>
  <w:style w:type="paragraph" w:customStyle="1" w:styleId="123D0B13B35440A9AD24C05402F921A6">
    <w:name w:val="123D0B13B35440A9AD24C05402F921A6"/>
    <w:rsid w:val="009F2D71"/>
  </w:style>
  <w:style w:type="paragraph" w:customStyle="1" w:styleId="6BC9B776EF2C4AC793E4ECD57C0379DD">
    <w:name w:val="6BC9B776EF2C4AC793E4ECD57C0379DD"/>
    <w:rsid w:val="009F2D71"/>
  </w:style>
  <w:style w:type="paragraph" w:customStyle="1" w:styleId="35FD1A3CD7674DC5BCC03652EB3A7077">
    <w:name w:val="35FD1A3CD7674DC5BCC03652EB3A7077"/>
    <w:rsid w:val="009F2D71"/>
  </w:style>
  <w:style w:type="paragraph" w:customStyle="1" w:styleId="90C4DE9441664DFBAF8CFAF0C7E6EF3D">
    <w:name w:val="90C4DE9441664DFBAF8CFAF0C7E6EF3D"/>
    <w:rsid w:val="009F2D71"/>
  </w:style>
  <w:style w:type="paragraph" w:customStyle="1" w:styleId="8FEC76547A0D4143B0C60B3DAE981F3D">
    <w:name w:val="8FEC76547A0D4143B0C60B3DAE981F3D"/>
    <w:rsid w:val="009F2D71"/>
  </w:style>
  <w:style w:type="paragraph" w:customStyle="1" w:styleId="F5973582385B48D89FDB3FC70B9E2D12">
    <w:name w:val="F5973582385B48D89FDB3FC70B9E2D12"/>
    <w:rsid w:val="00752261"/>
  </w:style>
  <w:style w:type="paragraph" w:customStyle="1" w:styleId="B2D1BC6CB5354D90A44AB815F7FC7145">
    <w:name w:val="B2D1BC6CB5354D90A44AB815F7FC7145"/>
    <w:rsid w:val="00752261"/>
  </w:style>
  <w:style w:type="paragraph" w:customStyle="1" w:styleId="3158B203D00B46DB88297C343E2071EA">
    <w:name w:val="3158B203D00B46DB88297C343E2071EA"/>
    <w:rsid w:val="00752261"/>
  </w:style>
  <w:style w:type="paragraph" w:customStyle="1" w:styleId="D3444574FA024C02A338045611527484">
    <w:name w:val="D3444574FA024C02A338045611527484"/>
    <w:rsid w:val="00752261"/>
  </w:style>
  <w:style w:type="paragraph" w:customStyle="1" w:styleId="5A160A22480E4D42BCF5F3E71E0A3153">
    <w:name w:val="5A160A22480E4D42BCF5F3E71E0A3153"/>
    <w:rsid w:val="00752261"/>
  </w:style>
  <w:style w:type="paragraph" w:customStyle="1" w:styleId="ABC499AF993C4C63BC41AC6ED80126C6">
    <w:name w:val="ABC499AF993C4C63BC41AC6ED80126C6"/>
    <w:rsid w:val="00752261"/>
  </w:style>
  <w:style w:type="paragraph" w:customStyle="1" w:styleId="F04FD483143D4754BE1A5C25E59128D8">
    <w:name w:val="F04FD483143D4754BE1A5C25E59128D8"/>
    <w:rsid w:val="00752261"/>
  </w:style>
  <w:style w:type="paragraph" w:customStyle="1" w:styleId="C67B677A6ED04CC4AFCF60AF0D131201">
    <w:name w:val="C67B677A6ED04CC4AFCF60AF0D131201"/>
    <w:rsid w:val="008F1124"/>
  </w:style>
  <w:style w:type="paragraph" w:customStyle="1" w:styleId="8BBAF5FB88D94808A061D72DDEC52EC6">
    <w:name w:val="8BBAF5FB88D94808A061D72DDEC52EC6"/>
    <w:rsid w:val="008F1124"/>
  </w:style>
  <w:style w:type="paragraph" w:customStyle="1" w:styleId="44BEB420C9554CC7AF4C2549517C4DE2">
    <w:name w:val="44BEB420C9554CC7AF4C2549517C4DE2"/>
    <w:rsid w:val="008F1124"/>
  </w:style>
  <w:style w:type="paragraph" w:customStyle="1" w:styleId="F8E4FA130EEF45D4B1AD068C57BDE3FD">
    <w:name w:val="F8E4FA130EEF45D4B1AD068C57BDE3FD"/>
    <w:rsid w:val="008F1124"/>
  </w:style>
  <w:style w:type="paragraph" w:customStyle="1" w:styleId="67A8DC1396F54FCBB304425CBC658C5F">
    <w:name w:val="67A8DC1396F54FCBB304425CBC658C5F"/>
    <w:rsid w:val="008F1124"/>
  </w:style>
  <w:style w:type="paragraph" w:customStyle="1" w:styleId="04D4728AF80C46CABACE6A27F721C412">
    <w:name w:val="04D4728AF80C46CABACE6A27F721C412"/>
    <w:rsid w:val="008F1124"/>
  </w:style>
  <w:style w:type="paragraph" w:customStyle="1" w:styleId="C7D6359C4F354D04B880BB2063EE7D24">
    <w:name w:val="C7D6359C4F354D04B880BB2063EE7D24"/>
    <w:rsid w:val="008F1124"/>
  </w:style>
  <w:style w:type="paragraph" w:customStyle="1" w:styleId="0076651A7B2C4D2FB015D3D6E9FB0064">
    <w:name w:val="0076651A7B2C4D2FB015D3D6E9FB0064"/>
    <w:rsid w:val="001E3333"/>
  </w:style>
  <w:style w:type="paragraph" w:customStyle="1" w:styleId="990761B2DA9441A892733118B1B6BCA7">
    <w:name w:val="990761B2DA9441A892733118B1B6BCA7"/>
    <w:rsid w:val="001E3333"/>
  </w:style>
  <w:style w:type="paragraph" w:customStyle="1" w:styleId="36AD6E47F75040ACA6CCF1C98D0879A1">
    <w:name w:val="36AD6E47F75040ACA6CCF1C98D0879A1"/>
    <w:rsid w:val="001E3333"/>
  </w:style>
  <w:style w:type="paragraph" w:customStyle="1" w:styleId="F7264A41EFB24842A951D474CB032EBF">
    <w:name w:val="F7264A41EFB24842A951D474CB032EBF"/>
    <w:rsid w:val="001E3333"/>
  </w:style>
  <w:style w:type="paragraph" w:customStyle="1" w:styleId="97D88C7AB6904911AE6C68E6BE08688C">
    <w:name w:val="97D88C7AB6904911AE6C68E6BE08688C"/>
    <w:rsid w:val="001E3333"/>
  </w:style>
  <w:style w:type="paragraph" w:customStyle="1" w:styleId="CB27643156CF48A4811030A8E978212D">
    <w:name w:val="CB27643156CF48A4811030A8E978212D"/>
    <w:rsid w:val="001E3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4.xml><?xml version="1.0" encoding="utf-8"?>
<officeatwork xmlns="http://schemas.officeatwork.com/CustomXMLPart">
  <Organisation1>Dienststelle Berufs- und Weiterbildung
Betriebliche Bildung</Organisation1>
</officeatwork>
</file>

<file path=customXml/item5.xml><?xml version="1.0" encoding="utf-8"?>
<officeatwork xmlns="http://schemas.officeatwork.com/MasterProperties">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</officeatwork>
</file>

<file path=customXml/itemProps1.xml><?xml version="1.0" encoding="utf-8"?>
<ds:datastoreItem xmlns:ds="http://schemas.openxmlformats.org/officeDocument/2006/customXml" ds:itemID="{C90E773C-D955-4175-BB6B-FEEBCCEA1F07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1CA28175-0D3C-4A90-B716-C4087D0B4187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Organisation</vt:lpstr>
      <vt:lpstr>Organisation</vt:lpstr>
    </vt:vector>
  </TitlesOfParts>
  <Manager>Sherine Hoti</Manager>
  <Company>Bildungs- und Kulturdepartement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Sherine Hoti</dc:creator>
  <cp:keywords/>
  <dc:description/>
  <cp:lastModifiedBy>Baumann Annina</cp:lastModifiedBy>
  <cp:revision>12</cp:revision>
  <dcterms:created xsi:type="dcterms:W3CDTF">2019-08-26T09:54:00Z</dcterms:created>
  <dcterms:modified xsi:type="dcterms:W3CDTF">2023-10-04T05:23:00Z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Sherine Hoti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041 228 77 18</vt:lpwstr>
  </property>
  <property fmtid="{D5CDD505-2E9C-101B-9397-08002B2CF9AE}" pid="10" name="Contactperson.Name">
    <vt:lpwstr>Sherine Hoti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Betriebliche Bildung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