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5" w:type="dxa"/>
        <w:tblLayout w:type="fixed"/>
        <w:tblCellMar>
          <w:left w:w="0" w:type="dxa"/>
          <w:right w:w="0" w:type="dxa"/>
        </w:tblCellMar>
        <w:tblLook w:val="01E0" w:firstRow="1" w:lastRow="1" w:firstColumn="1" w:lastColumn="1" w:noHBand="0" w:noVBand="0"/>
      </w:tblPr>
      <w:tblGrid>
        <w:gridCol w:w="5069"/>
      </w:tblGrid>
      <w:tr w:rsidR="00ED7632" w:rsidRPr="00ED7632" w:rsidTr="00ED7632">
        <w:trPr>
          <w:cantSplit/>
          <w:trHeight w:val="142"/>
        </w:trPr>
        <w:tc>
          <w:tcPr>
            <w:tcW w:w="5069" w:type="dxa"/>
            <w:tcMar>
              <w:top w:w="0" w:type="dxa"/>
              <w:left w:w="0" w:type="dxa"/>
              <w:bottom w:w="0" w:type="dxa"/>
              <w:right w:w="0" w:type="dxa"/>
            </w:tcMar>
          </w:tcPr>
          <w:p w:rsidR="00ED7632" w:rsidRPr="00165C5E" w:rsidRDefault="00ED7632" w:rsidP="00ED7632">
            <w:pPr>
              <w:pStyle w:val="AbsenderTitel"/>
              <w:rPr>
                <w:rFonts w:ascii="Segoe UI" w:hAnsi="Segoe UI" w:cs="Segoe UI"/>
              </w:rPr>
            </w:pPr>
            <w:r w:rsidRPr="00165C5E">
              <w:rPr>
                <w:rFonts w:ascii="Segoe UI" w:hAnsi="Segoe UI" w:cs="Segoe UI"/>
                <w:kern w:val="0"/>
              </w:rPr>
              <w:t>Bildungs- und Kulturdepartement</w:t>
            </w:r>
          </w:p>
        </w:tc>
      </w:tr>
      <w:tr w:rsidR="00ED7632" w:rsidRPr="00ED7632" w:rsidTr="00F82B36">
        <w:trPr>
          <w:cantSplit/>
          <w:trHeight w:val="462"/>
        </w:trPr>
        <w:sdt>
          <w:sdtPr>
            <w:rPr>
              <w:rFonts w:ascii="Segoe UI" w:hAnsi="Segoe UI" w:cs="Segoe UI"/>
              <w:b/>
            </w:rPr>
            <w:tag w:val="Organisation1"/>
            <w:id w:val="-1258282560"/>
            <w:placeholder>
              <w:docPart w:val="61488B96C28941C8B5430EB1CD9B97AA"/>
            </w:placeholder>
            <w:dataBinding w:prefixMappings="xmlns:ns='http://schemas.officeatwork.com/CustomXMLPart'" w:xpath="/ns:officeatwork/ns:Organisation1" w:storeItemID="{77B64A57-574E-4B82-813E-6EE8CE131B6B}"/>
            <w:text w:multiLine="1"/>
          </w:sdtPr>
          <w:sdtEndPr/>
          <w:sdtContent>
            <w:tc>
              <w:tcPr>
                <w:tcW w:w="5069" w:type="dxa"/>
                <w:tcMar>
                  <w:top w:w="0" w:type="dxa"/>
                  <w:left w:w="0" w:type="dxa"/>
                  <w:bottom w:w="0" w:type="dxa"/>
                  <w:right w:w="0" w:type="dxa"/>
                </w:tcMar>
              </w:tcPr>
              <w:p w:rsidR="00ED7632" w:rsidRPr="00ED7632" w:rsidRDefault="00ED7632" w:rsidP="00ED7632">
                <w:pPr>
                  <w:pStyle w:val="AbsenderTitel"/>
                  <w:rPr>
                    <w:rFonts w:ascii="Segoe UI" w:hAnsi="Segoe UI" w:cs="Segoe UI"/>
                  </w:rPr>
                </w:pPr>
                <w:r w:rsidRPr="00ED7632">
                  <w:rPr>
                    <w:rFonts w:ascii="Segoe UI" w:hAnsi="Segoe UI" w:cs="Segoe UI"/>
                    <w:b/>
                  </w:rPr>
                  <w:t>Dienststelle Berufs- und Weiterbildung</w:t>
                </w:r>
                <w:r w:rsidRPr="00ED7632">
                  <w:rPr>
                    <w:rFonts w:ascii="Segoe UI" w:hAnsi="Segoe UI" w:cs="Segoe UI"/>
                    <w:b/>
                  </w:rPr>
                  <w:br/>
                  <w:t>Betriebliche Bildung</w:t>
                </w:r>
              </w:p>
            </w:tc>
          </w:sdtContent>
        </w:sdt>
      </w:tr>
    </w:tbl>
    <w:p w:rsidR="003D3E87" w:rsidRPr="00ED7632" w:rsidRDefault="00485176" w:rsidP="005D0B28">
      <w:pPr>
        <w:pStyle w:val="CityDate"/>
        <w:spacing w:before="0"/>
        <w:rPr>
          <w:rFonts w:ascii="Segoe UI" w:hAnsi="Segoe UI" w:cs="Segoe UI"/>
          <w:sz w:val="2"/>
          <w:szCs w:val="2"/>
        </w:rPr>
        <w:sectPr w:rsidR="003D3E87" w:rsidRPr="00ED7632" w:rsidSect="00F82B36">
          <w:headerReference w:type="default" r:id="rId12"/>
          <w:footerReference w:type="default" r:id="rId13"/>
          <w:type w:val="continuous"/>
          <w:pgSz w:w="11906" w:h="16838" w:code="9"/>
          <w:pgMar w:top="1950" w:right="1134" w:bottom="1134" w:left="1701" w:header="567" w:footer="420" w:gutter="0"/>
          <w:cols w:space="708"/>
          <w:docGrid w:linePitch="360"/>
        </w:sectPr>
      </w:pPr>
    </w:p>
    <w:p w:rsidR="000B32C0" w:rsidRPr="00485176" w:rsidRDefault="000B32C0" w:rsidP="00F82B36">
      <w:pPr>
        <w:spacing w:before="120"/>
        <w:rPr>
          <w:rFonts w:ascii="Segoe UI" w:hAnsi="Segoe UI" w:cs="Segoe UI"/>
          <w:b/>
          <w:sz w:val="4"/>
          <w:szCs w:val="4"/>
        </w:rPr>
      </w:pPr>
    </w:p>
    <w:p w:rsidR="002765CB" w:rsidRPr="002765CB" w:rsidRDefault="002765CB" w:rsidP="002765CB">
      <w:pPr>
        <w:spacing w:before="120"/>
        <w:rPr>
          <w:rFonts w:ascii="Segoe UI" w:hAnsi="Segoe UI" w:cs="Segoe UI"/>
          <w:b/>
          <w:sz w:val="24"/>
          <w:szCs w:val="24"/>
        </w:rPr>
      </w:pPr>
      <w:proofErr w:type="spellStart"/>
      <w:r w:rsidRPr="002765CB">
        <w:rPr>
          <w:rFonts w:ascii="Segoe UI" w:hAnsi="Segoe UI" w:cs="Segoe UI"/>
          <w:b/>
          <w:sz w:val="24"/>
          <w:szCs w:val="24"/>
        </w:rPr>
        <w:t>Mechanikpraktiker</w:t>
      </w:r>
      <w:proofErr w:type="spellEnd"/>
      <w:r w:rsidRPr="002765CB">
        <w:rPr>
          <w:rFonts w:ascii="Segoe UI" w:hAnsi="Segoe UI" w:cs="Segoe UI"/>
          <w:b/>
          <w:sz w:val="24"/>
          <w:szCs w:val="24"/>
        </w:rPr>
        <w:t xml:space="preserve"> EBA / </w:t>
      </w:r>
      <w:proofErr w:type="spellStart"/>
      <w:r w:rsidRPr="002765CB">
        <w:rPr>
          <w:rFonts w:ascii="Segoe UI" w:hAnsi="Segoe UI" w:cs="Segoe UI"/>
          <w:b/>
          <w:sz w:val="24"/>
          <w:szCs w:val="24"/>
        </w:rPr>
        <w:t>Mechanikpraktikerin</w:t>
      </w:r>
      <w:proofErr w:type="spellEnd"/>
      <w:r w:rsidRPr="002765CB">
        <w:rPr>
          <w:rFonts w:ascii="Segoe UI" w:hAnsi="Segoe UI" w:cs="Segoe UI"/>
          <w:b/>
          <w:sz w:val="24"/>
          <w:szCs w:val="24"/>
        </w:rPr>
        <w:t xml:space="preserve"> EBA</w:t>
      </w:r>
    </w:p>
    <w:p w:rsidR="002765CB" w:rsidRPr="00485176" w:rsidRDefault="00F82B36" w:rsidP="002765CB">
      <w:pPr>
        <w:spacing w:after="240"/>
        <w:rPr>
          <w:rFonts w:ascii="Segoe UI" w:hAnsi="Segoe UI" w:cs="Segoe UI"/>
        </w:rPr>
      </w:pPr>
      <w:r w:rsidRPr="00ED7632">
        <w:rPr>
          <w:rFonts w:ascii="Segoe UI" w:hAnsi="Segoe UI" w:cs="Segoe UI"/>
        </w:rPr>
        <w:t>Beiblatt für das Qualifikationsverfahren</w:t>
      </w:r>
      <w:r w:rsidR="00E21859" w:rsidRPr="00ED7632">
        <w:rPr>
          <w:rFonts w:ascii="Segoe UI" w:hAnsi="Segoe UI" w:cs="Segoe UI"/>
        </w:rPr>
        <w:br/>
      </w:r>
      <w:r w:rsidR="002765CB" w:rsidRPr="00485176">
        <w:rPr>
          <w:rFonts w:ascii="Segoe UI" w:hAnsi="Segoe UI" w:cs="Segoe UI"/>
          <w:sz w:val="14"/>
          <w:szCs w:val="14"/>
        </w:rPr>
        <w:br/>
      </w:r>
      <w:r w:rsidR="002765CB" w:rsidRPr="00485176">
        <w:rPr>
          <w:rFonts w:ascii="Segoe UI" w:hAnsi="Segoe UI" w:cs="Segoe UI"/>
          <w:sz w:val="20"/>
        </w:rPr>
        <w:t>Folgende Lernende absolvieren die IPA Prüfung in unserem Betrieb</w:t>
      </w:r>
    </w:p>
    <w:tbl>
      <w:tblPr>
        <w:tblStyle w:val="Tabellenraster"/>
        <w:tblW w:w="7371" w:type="dxa"/>
        <w:tblLook w:val="04A0" w:firstRow="1" w:lastRow="0" w:firstColumn="1" w:lastColumn="0" w:noHBand="0" w:noVBand="1"/>
      </w:tblPr>
      <w:tblGrid>
        <w:gridCol w:w="1560"/>
        <w:gridCol w:w="5811"/>
      </w:tblGrid>
      <w:tr w:rsidR="002765CB" w:rsidRPr="00485176" w:rsidTr="00B00ABC">
        <w:trPr>
          <w:trHeight w:val="567"/>
        </w:trPr>
        <w:tc>
          <w:tcPr>
            <w:tcW w:w="1560" w:type="dxa"/>
            <w:tcBorders>
              <w:top w:val="nil"/>
              <w:left w:val="nil"/>
              <w:bottom w:val="nil"/>
              <w:right w:val="nil"/>
            </w:tcBorders>
            <w:vAlign w:val="bottom"/>
          </w:tcPr>
          <w:p w:rsidR="002765CB" w:rsidRPr="00485176" w:rsidRDefault="002765CB" w:rsidP="00B00ABC">
            <w:pPr>
              <w:ind w:left="-112"/>
              <w:rPr>
                <w:rFonts w:ascii="Segoe UI" w:hAnsi="Segoe UI" w:cs="Segoe UI"/>
                <w:sz w:val="20"/>
              </w:rPr>
            </w:pPr>
            <w:r w:rsidRPr="00485176">
              <w:rPr>
                <w:rFonts w:ascii="Segoe UI" w:hAnsi="Segoe UI" w:cs="Segoe UI"/>
                <w:sz w:val="20"/>
              </w:rPr>
              <w:t>Lehrbetrieb</w:t>
            </w:r>
          </w:p>
        </w:tc>
        <w:sdt>
          <w:sdtPr>
            <w:rPr>
              <w:rFonts w:ascii="Segoe UI" w:hAnsi="Segoe UI" w:cs="Segoe UI"/>
              <w:sz w:val="20"/>
            </w:rPr>
            <w:id w:val="-1167632732"/>
            <w:placeholder>
              <w:docPart w:val="46B11822D06B447C92CA3F4EF6D27860"/>
            </w:placeholder>
            <w:showingPlcHdr/>
            <w:text/>
          </w:sdtPr>
          <w:sdtEndPr/>
          <w:sdtContent>
            <w:tc>
              <w:tcPr>
                <w:tcW w:w="5811" w:type="dxa"/>
                <w:tcBorders>
                  <w:top w:val="nil"/>
                  <w:left w:val="nil"/>
                  <w:bottom w:val="single" w:sz="4" w:space="0" w:color="auto"/>
                  <w:right w:val="nil"/>
                </w:tcBorders>
                <w:vAlign w:val="bottom"/>
              </w:tcPr>
              <w:p w:rsidR="002765CB" w:rsidRPr="00485176" w:rsidRDefault="002765CB" w:rsidP="00B00ABC">
                <w:pPr>
                  <w:ind w:left="-77"/>
                  <w:rPr>
                    <w:rFonts w:ascii="Segoe UI" w:hAnsi="Segoe UI" w:cs="Segoe UI"/>
                    <w:sz w:val="20"/>
                  </w:rPr>
                </w:pPr>
                <w:r w:rsidRPr="00485176">
                  <w:rPr>
                    <w:rStyle w:val="Platzhaltertext"/>
                    <w:rFonts w:ascii="Segoe UI" w:hAnsi="Segoe UI" w:cs="Segoe UI"/>
                    <w:sz w:val="20"/>
                  </w:rPr>
                  <w:t>Name Lehrbetrieb</w:t>
                </w:r>
              </w:p>
            </w:tc>
          </w:sdtContent>
        </w:sdt>
      </w:tr>
    </w:tbl>
    <w:p w:rsidR="002765CB" w:rsidRPr="00485176" w:rsidRDefault="002765CB" w:rsidP="002765CB">
      <w:pPr>
        <w:rPr>
          <w:rFonts w:ascii="Segoe UI" w:hAnsi="Segoe UI" w:cs="Segoe UI"/>
          <w:sz w:val="14"/>
          <w:szCs w:val="14"/>
        </w:rPr>
      </w:pPr>
    </w:p>
    <w:tbl>
      <w:tblPr>
        <w:tblStyle w:val="Tabellenraster"/>
        <w:tblW w:w="9918" w:type="dxa"/>
        <w:tblLook w:val="04A0" w:firstRow="1" w:lastRow="0" w:firstColumn="1" w:lastColumn="0" w:noHBand="0" w:noVBand="1"/>
      </w:tblPr>
      <w:tblGrid>
        <w:gridCol w:w="2547"/>
        <w:gridCol w:w="1276"/>
        <w:gridCol w:w="2268"/>
        <w:gridCol w:w="2409"/>
        <w:gridCol w:w="1418"/>
      </w:tblGrid>
      <w:tr w:rsidR="002765CB" w:rsidRPr="00485176" w:rsidTr="00B00ABC">
        <w:trPr>
          <w:trHeight w:val="411"/>
        </w:trPr>
        <w:tc>
          <w:tcPr>
            <w:tcW w:w="2547" w:type="dxa"/>
            <w:vAlign w:val="center"/>
          </w:tcPr>
          <w:p w:rsidR="002765CB" w:rsidRPr="00485176" w:rsidRDefault="002765CB" w:rsidP="00B00ABC">
            <w:pPr>
              <w:rPr>
                <w:rFonts w:ascii="Segoe UI" w:hAnsi="Segoe UI" w:cs="Segoe UI"/>
                <w:b/>
                <w:sz w:val="16"/>
                <w:szCs w:val="16"/>
              </w:rPr>
            </w:pPr>
            <w:r w:rsidRPr="00485176">
              <w:rPr>
                <w:rFonts w:ascii="Segoe UI" w:hAnsi="Segoe UI" w:cs="Segoe UI"/>
                <w:b/>
                <w:sz w:val="16"/>
                <w:szCs w:val="16"/>
              </w:rPr>
              <w:t>Lernende/r</w:t>
            </w:r>
          </w:p>
        </w:tc>
        <w:tc>
          <w:tcPr>
            <w:tcW w:w="1276" w:type="dxa"/>
            <w:vAlign w:val="center"/>
          </w:tcPr>
          <w:p w:rsidR="002765CB" w:rsidRPr="00485176" w:rsidRDefault="002765CB" w:rsidP="00B00ABC">
            <w:pPr>
              <w:rPr>
                <w:rFonts w:ascii="Segoe UI" w:hAnsi="Segoe UI" w:cs="Segoe UI"/>
                <w:b/>
                <w:sz w:val="16"/>
                <w:szCs w:val="16"/>
              </w:rPr>
            </w:pPr>
            <w:r w:rsidRPr="00485176">
              <w:rPr>
                <w:rFonts w:ascii="Segoe UI" w:hAnsi="Segoe UI" w:cs="Segoe UI"/>
                <w:b/>
                <w:sz w:val="16"/>
                <w:szCs w:val="16"/>
              </w:rPr>
              <w:t>Schwerpunkt (</w:t>
            </w:r>
            <w:proofErr w:type="spellStart"/>
            <w:r w:rsidRPr="00485176">
              <w:rPr>
                <w:rFonts w:ascii="Segoe UI" w:hAnsi="Segoe UI" w:cs="Segoe UI"/>
                <w:b/>
                <w:sz w:val="16"/>
                <w:szCs w:val="16"/>
              </w:rPr>
              <w:t>z.B</w:t>
            </w:r>
            <w:proofErr w:type="spellEnd"/>
            <w:r w:rsidRPr="00485176">
              <w:rPr>
                <w:rFonts w:ascii="Segoe UI" w:hAnsi="Segoe UI" w:cs="Segoe UI"/>
                <w:b/>
                <w:sz w:val="16"/>
                <w:szCs w:val="16"/>
              </w:rPr>
              <w:t xml:space="preserve"> </w:t>
            </w:r>
            <w:r w:rsidRPr="00485176">
              <w:rPr>
                <w:rFonts w:ascii="Segoe UI" w:hAnsi="Segoe UI" w:cs="Segoe UI"/>
                <w:b/>
                <w:bCs/>
                <w:sz w:val="16"/>
                <w:szCs w:val="16"/>
              </w:rPr>
              <w:t>s7</w:t>
            </w:r>
            <w:r w:rsidRPr="00485176">
              <w:rPr>
                <w:rFonts w:ascii="Segoe UI" w:hAnsi="Segoe UI" w:cs="Segoe UI"/>
                <w:b/>
                <w:sz w:val="16"/>
                <w:szCs w:val="16"/>
              </w:rPr>
              <w:t>)</w:t>
            </w:r>
          </w:p>
        </w:tc>
        <w:tc>
          <w:tcPr>
            <w:tcW w:w="2268" w:type="dxa"/>
            <w:vAlign w:val="center"/>
          </w:tcPr>
          <w:p w:rsidR="002765CB" w:rsidRPr="00485176" w:rsidRDefault="002765CB" w:rsidP="00B00ABC">
            <w:pPr>
              <w:rPr>
                <w:rFonts w:ascii="Segoe UI" w:hAnsi="Segoe UI" w:cs="Segoe UI"/>
                <w:b/>
                <w:sz w:val="16"/>
                <w:szCs w:val="16"/>
              </w:rPr>
            </w:pPr>
            <w:r w:rsidRPr="00485176">
              <w:rPr>
                <w:rFonts w:ascii="Segoe UI" w:hAnsi="Segoe UI" w:cs="Segoe UI"/>
                <w:b/>
                <w:sz w:val="16"/>
                <w:szCs w:val="16"/>
              </w:rPr>
              <w:t>Fachvorgesetzte/r</w:t>
            </w:r>
          </w:p>
        </w:tc>
        <w:tc>
          <w:tcPr>
            <w:tcW w:w="2409" w:type="dxa"/>
            <w:vAlign w:val="center"/>
          </w:tcPr>
          <w:p w:rsidR="002765CB" w:rsidRPr="00485176" w:rsidRDefault="002765CB" w:rsidP="00B00ABC">
            <w:pPr>
              <w:rPr>
                <w:rFonts w:ascii="Segoe UI" w:hAnsi="Segoe UI" w:cs="Segoe UI"/>
                <w:b/>
                <w:sz w:val="16"/>
                <w:szCs w:val="16"/>
              </w:rPr>
            </w:pPr>
            <w:r w:rsidRPr="00485176">
              <w:rPr>
                <w:rFonts w:ascii="Segoe UI" w:hAnsi="Segoe UI" w:cs="Segoe UI"/>
                <w:b/>
                <w:sz w:val="16"/>
                <w:szCs w:val="16"/>
              </w:rPr>
              <w:t>E-Mail Fachvorgesetzte/r</w:t>
            </w:r>
          </w:p>
        </w:tc>
        <w:tc>
          <w:tcPr>
            <w:tcW w:w="1418" w:type="dxa"/>
            <w:vAlign w:val="center"/>
          </w:tcPr>
          <w:p w:rsidR="002765CB" w:rsidRPr="00485176" w:rsidRDefault="002765CB" w:rsidP="00B00ABC">
            <w:pPr>
              <w:rPr>
                <w:rFonts w:ascii="Segoe UI" w:hAnsi="Segoe UI" w:cs="Segoe UI"/>
                <w:b/>
                <w:sz w:val="16"/>
                <w:szCs w:val="16"/>
              </w:rPr>
            </w:pPr>
            <w:r w:rsidRPr="00485176">
              <w:rPr>
                <w:rFonts w:ascii="Segoe UI" w:hAnsi="Segoe UI" w:cs="Segoe UI"/>
                <w:b/>
                <w:sz w:val="16"/>
                <w:szCs w:val="16"/>
              </w:rPr>
              <w:t>Fachvorgesetztenschulung</w:t>
            </w:r>
          </w:p>
          <w:p w:rsidR="002765CB" w:rsidRPr="00485176" w:rsidRDefault="002765CB" w:rsidP="00B00ABC">
            <w:pPr>
              <w:rPr>
                <w:rFonts w:ascii="Segoe UI" w:hAnsi="Segoe UI" w:cs="Segoe UI"/>
                <w:b/>
                <w:sz w:val="16"/>
                <w:szCs w:val="16"/>
              </w:rPr>
            </w:pPr>
            <w:r w:rsidRPr="00485176">
              <w:rPr>
                <w:rFonts w:ascii="Segoe UI" w:hAnsi="Segoe UI" w:cs="Segoe UI"/>
                <w:b/>
                <w:sz w:val="16"/>
                <w:szCs w:val="16"/>
              </w:rPr>
              <w:t>absolviert*</w:t>
            </w:r>
          </w:p>
        </w:tc>
      </w:tr>
      <w:tr w:rsidR="002765CB" w:rsidRPr="00485176" w:rsidTr="00B00ABC">
        <w:trPr>
          <w:trHeight w:val="340"/>
        </w:trPr>
        <w:sdt>
          <w:sdtPr>
            <w:rPr>
              <w:rFonts w:ascii="Segoe UI" w:hAnsi="Segoe UI" w:cs="Segoe UI"/>
              <w:sz w:val="16"/>
            </w:rPr>
            <w:id w:val="-2069096167"/>
            <w:placeholder>
              <w:docPart w:val="7F558D83815742C991AA19E63120BF35"/>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818885617"/>
            <w:placeholder>
              <w:docPart w:val="86A872F5D8B24242A611291F616E71AE"/>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966818687"/>
            <w:placeholder>
              <w:docPart w:val="589F21A7EF98428FBED6CB5CA64E915A"/>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658080267"/>
            <w:placeholder>
              <w:docPart w:val="2E675C88AD2E4103A12F4F64A3DDB427"/>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066952770"/>
            <w:placeholder>
              <w:docPart w:val="2E6D075948354033AEA3E9632FA63E01"/>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089086343"/>
            <w:placeholder>
              <w:docPart w:val="422103DB30FF4960984507CDEE19982A"/>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1716010132"/>
            <w:placeholder>
              <w:docPart w:val="1D888AC3BF034EF4A1BD3A719C9E8B34"/>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1573620173"/>
            <w:placeholder>
              <w:docPart w:val="A1EEDD1C22D440109C7A78EBBA3F00AD"/>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602569286"/>
            <w:placeholder>
              <w:docPart w:val="D00638E303734A0FB1A0F4908D0795F3"/>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854871938"/>
            <w:placeholder>
              <w:docPart w:val="5E71BBEE768C4A5CAE637AE238A40F2C"/>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774249753"/>
            <w:placeholder>
              <w:docPart w:val="FC3A2A1CF749416F8C4E735E1C43FC0B"/>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878439077"/>
            <w:placeholder>
              <w:docPart w:val="8E6060BF3B6949F2B2BE9F23DB6F6162"/>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993909314"/>
            <w:placeholder>
              <w:docPart w:val="688F6463CA964AFAB221EBFFA761924D"/>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1927613219"/>
            <w:placeholder>
              <w:docPart w:val="BE1C1B7D4CB44041BB778F7625692872"/>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2006623854"/>
            <w:placeholder>
              <w:docPart w:val="30EEEA4B68A449539A9E963D20DCD930"/>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733121697"/>
            <w:placeholder>
              <w:docPart w:val="BFEC93BCE16A4FE7B8E0072DECD1193B"/>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1281607577"/>
            <w:placeholder>
              <w:docPart w:val="BD900BF53AE546AEB347D2C0391111BB"/>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1579515308"/>
            <w:placeholder>
              <w:docPart w:val="6A930B6C62A849348A897C939E95621F"/>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942428873"/>
            <w:placeholder>
              <w:docPart w:val="6C2F40F47ED1483B8ED913E76AD71067"/>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318849150"/>
            <w:placeholder>
              <w:docPart w:val="1689D71593594CA5B709C83B9939DCEB"/>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689676857"/>
            <w:placeholder>
              <w:docPart w:val="8C6ECA772CC746F8AAFFA7D9E7BCFD87"/>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1722587246"/>
            <w:placeholder>
              <w:docPart w:val="71C773FDC1384CA4B7C7667E8351288B"/>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1372688243"/>
            <w:placeholder>
              <w:docPart w:val="A3545475D4B84EEABFB858D655131E58"/>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880058870"/>
            <w:placeholder>
              <w:docPart w:val="DC060FE627274658AA0229D8EAD21B40"/>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321108536"/>
            <w:placeholder>
              <w:docPart w:val="F1DCD3AB53F54F9ABFAAA551926F3290"/>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741981485"/>
            <w:placeholder>
              <w:docPart w:val="34FE0E5DC253488CA1374037F74EE1DD"/>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762109277"/>
            <w:placeholder>
              <w:docPart w:val="22BBA1A6052644DF8DB183D41129B773"/>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1410841222"/>
            <w:placeholder>
              <w:docPart w:val="4EF813D61E6D4FD8824133ABCE35797A"/>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1264760792"/>
            <w:placeholder>
              <w:docPart w:val="5AEA04672E7B4012B8DE051244C5E571"/>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2085280151"/>
            <w:placeholder>
              <w:docPart w:val="B0535D78CC75494E96C96D66FD70DBDF"/>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445300392"/>
            <w:placeholder>
              <w:docPart w:val="F65B87E33B4442CD9FF2529D0BD1D1C1"/>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797455583"/>
            <w:placeholder>
              <w:docPart w:val="82915B88C7EF43F6866506D522BF998A"/>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595131168"/>
            <w:placeholder>
              <w:docPart w:val="FDE4D9FB21BC46A3BC16E7F51E975A6B"/>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1581331419"/>
            <w:placeholder>
              <w:docPart w:val="07DD69AD280E480AA3FAB4504BA45FB2"/>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531638951"/>
            <w:placeholder>
              <w:docPart w:val="446894E34E1041A09A5529B03A261DC4"/>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615505659"/>
            <w:placeholder>
              <w:docPart w:val="90AA62AE2E8848F58532540FEF7069F6"/>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1308083909"/>
            <w:placeholder>
              <w:docPart w:val="65EB8EA0FD2448FF9C7FE131017D3DA2"/>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1165441446"/>
            <w:placeholder>
              <w:docPart w:val="68CD1E0A85F943928BD9C890D95026C8"/>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556555933"/>
            <w:placeholder>
              <w:docPart w:val="EC66E843907848DBB56DE34623BE7768"/>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310091826"/>
            <w:placeholder>
              <w:docPart w:val="A1D7076759B444179FDC8FD36A805E60"/>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r w:rsidR="002765CB" w:rsidRPr="00485176" w:rsidTr="00B00ABC">
        <w:trPr>
          <w:trHeight w:val="340"/>
        </w:trPr>
        <w:sdt>
          <w:sdtPr>
            <w:rPr>
              <w:rFonts w:ascii="Segoe UI" w:hAnsi="Segoe UI" w:cs="Segoe UI"/>
              <w:sz w:val="16"/>
            </w:rPr>
            <w:id w:val="1541164259"/>
            <w:placeholder>
              <w:docPart w:val="670E907B2D1348D78C671FD6820BFB18"/>
            </w:placeholder>
            <w:showingPlcHdr/>
            <w:text/>
          </w:sdtPr>
          <w:sdtEndPr/>
          <w:sdtContent>
            <w:tc>
              <w:tcPr>
                <w:tcW w:w="2547"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Lernende/r</w:t>
                </w:r>
              </w:p>
            </w:tc>
          </w:sdtContent>
        </w:sdt>
        <w:sdt>
          <w:sdtPr>
            <w:rPr>
              <w:rFonts w:ascii="Segoe UI" w:hAnsi="Segoe UI" w:cs="Segoe UI"/>
              <w:sz w:val="16"/>
              <w:szCs w:val="20"/>
            </w:rPr>
            <w:id w:val="-472675944"/>
            <w:placeholder>
              <w:docPart w:val="29F0E6DA1BA4423B8D8D95961F05FE57"/>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276"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sdt>
          <w:sdtPr>
            <w:rPr>
              <w:rFonts w:ascii="Segoe UI" w:hAnsi="Segoe UI" w:cs="Segoe UI"/>
              <w:sz w:val="16"/>
            </w:rPr>
            <w:id w:val="-445771848"/>
            <w:placeholder>
              <w:docPart w:val="CDA4E5F5BEF347BDAD62CC104FCDA735"/>
            </w:placeholder>
            <w:showingPlcHdr/>
            <w:text/>
          </w:sdtPr>
          <w:sdtEndPr/>
          <w:sdtContent>
            <w:tc>
              <w:tcPr>
                <w:tcW w:w="226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Name Fachvorgesetzter</w:t>
                </w:r>
              </w:p>
            </w:tc>
          </w:sdtContent>
        </w:sdt>
        <w:sdt>
          <w:sdtPr>
            <w:rPr>
              <w:rFonts w:ascii="Segoe UI" w:hAnsi="Segoe UI" w:cs="Segoe UI"/>
              <w:sz w:val="10"/>
            </w:rPr>
            <w:id w:val="1630363744"/>
            <w:placeholder>
              <w:docPart w:val="53D6AB5EF1FF43A399AB38F70810889E"/>
            </w:placeholder>
            <w:showingPlcHdr/>
            <w:text/>
          </w:sdtPr>
          <w:sdtEndPr/>
          <w:sdtContent>
            <w:tc>
              <w:tcPr>
                <w:tcW w:w="2409"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Email Fachvorgesetzte/r</w:t>
                </w:r>
              </w:p>
            </w:tc>
          </w:sdtContent>
        </w:sdt>
        <w:sdt>
          <w:sdtPr>
            <w:rPr>
              <w:rFonts w:ascii="Segoe UI" w:hAnsi="Segoe UI" w:cs="Segoe UI"/>
              <w:sz w:val="16"/>
              <w:szCs w:val="20"/>
            </w:rPr>
            <w:id w:val="-1845005893"/>
            <w:placeholder>
              <w:docPart w:val="21812BC786854511B6BB317542877469"/>
            </w:placeholder>
            <w:showingPlcHdr/>
            <w:comboBox>
              <w:listItem w:value="Wählen Sie ein Element aus."/>
              <w:listItem w:displayText="Ja" w:value="Ja"/>
              <w:listItem w:displayText="Nein" w:value="Nein"/>
            </w:comboBox>
          </w:sdtPr>
          <w:sdtEndPr/>
          <w:sdtContent>
            <w:tc>
              <w:tcPr>
                <w:tcW w:w="1418" w:type="dxa"/>
                <w:vAlign w:val="center"/>
              </w:tcPr>
              <w:p w:rsidR="002765CB" w:rsidRPr="00485176" w:rsidRDefault="002765CB" w:rsidP="00B00ABC">
                <w:pPr>
                  <w:rPr>
                    <w:rFonts w:ascii="Segoe UI" w:hAnsi="Segoe UI" w:cs="Segoe UI"/>
                    <w:sz w:val="16"/>
                    <w:szCs w:val="20"/>
                  </w:rPr>
                </w:pPr>
                <w:r w:rsidRPr="00485176">
                  <w:rPr>
                    <w:rStyle w:val="Platzhaltertext"/>
                    <w:rFonts w:ascii="Segoe UI" w:hAnsi="Segoe UI" w:cs="Segoe UI"/>
                    <w:sz w:val="16"/>
                  </w:rPr>
                  <w:t>Bitte wählen</w:t>
                </w:r>
              </w:p>
            </w:tc>
          </w:sdtContent>
        </w:sdt>
      </w:tr>
    </w:tbl>
    <w:p w:rsidR="002765CB" w:rsidRPr="00485176" w:rsidRDefault="002765CB" w:rsidP="002765CB">
      <w:pPr>
        <w:tabs>
          <w:tab w:val="left" w:pos="2127"/>
          <w:tab w:val="right" w:leader="underscore" w:pos="8364"/>
        </w:tabs>
        <w:jc w:val="both"/>
        <w:rPr>
          <w:rFonts w:ascii="Segoe UI" w:hAnsi="Segoe UI" w:cs="Segoe UI"/>
          <w:sz w:val="14"/>
          <w:szCs w:val="14"/>
        </w:rPr>
      </w:pPr>
    </w:p>
    <w:p w:rsidR="002765CB" w:rsidRPr="00485176" w:rsidRDefault="002765CB" w:rsidP="002765CB">
      <w:pPr>
        <w:tabs>
          <w:tab w:val="left" w:pos="2410"/>
          <w:tab w:val="right" w:leader="underscore" w:pos="8364"/>
        </w:tabs>
        <w:jc w:val="both"/>
        <w:rPr>
          <w:rFonts w:ascii="Segoe UI" w:hAnsi="Segoe UI" w:cs="Segoe UI"/>
          <w:sz w:val="16"/>
          <w:szCs w:val="16"/>
        </w:rPr>
      </w:pPr>
      <w:r w:rsidRPr="00485176">
        <w:rPr>
          <w:rFonts w:ascii="Segoe UI" w:hAnsi="Segoe UI" w:cs="Segoe UI"/>
          <w:sz w:val="16"/>
          <w:szCs w:val="16"/>
        </w:rPr>
        <w:t xml:space="preserve">*Der Fachvorgesetzte hat in den letzten 3 Jahren eine Fachvorgesetztenschulung gemacht oder jedes Jahr eine IPA durchgeführt. Der Fachvorgesetzte ist der Betreuer, seitens Ihrer Firma, während der IPA. Er definiert die Aufgabe, betreut die IPA und bewertet zusammen mit den Experten, die Prüfung.  </w:t>
      </w:r>
    </w:p>
    <w:p w:rsidR="002765CB" w:rsidRPr="00485176" w:rsidRDefault="002765CB" w:rsidP="002765CB">
      <w:pPr>
        <w:tabs>
          <w:tab w:val="left" w:pos="2410"/>
          <w:tab w:val="right" w:leader="underscore" w:pos="8364"/>
        </w:tabs>
        <w:jc w:val="both"/>
        <w:rPr>
          <w:rFonts w:ascii="Segoe UI" w:hAnsi="Segoe UI" w:cs="Segoe UI"/>
          <w:sz w:val="16"/>
          <w:szCs w:val="16"/>
        </w:rPr>
      </w:pPr>
      <w:r w:rsidRPr="00485176">
        <w:rPr>
          <w:rFonts w:ascii="Segoe UI" w:hAnsi="Segoe UI" w:cs="Segoe UI"/>
          <w:sz w:val="16"/>
          <w:szCs w:val="16"/>
        </w:rPr>
        <w:t xml:space="preserve">Für die Anmeldung zur Fachvorgesetztenschulung E-Mail an: </w:t>
      </w:r>
      <w:hyperlink r:id="rId14" w:history="1">
        <w:r w:rsidRPr="00485176">
          <w:rPr>
            <w:rStyle w:val="Hyperlink"/>
            <w:rFonts w:ascii="Segoe UI" w:hAnsi="Segoe UI" w:cs="Segoe UI"/>
            <w:sz w:val="16"/>
            <w:szCs w:val="16"/>
          </w:rPr>
          <w:t>mario.koller@schindler.com</w:t>
        </w:r>
      </w:hyperlink>
    </w:p>
    <w:tbl>
      <w:tblPr>
        <w:tblStyle w:val="Tabellenraster"/>
        <w:tblW w:w="8647" w:type="dxa"/>
        <w:tblInd w:w="-5" w:type="dxa"/>
        <w:tblLook w:val="04A0" w:firstRow="1" w:lastRow="0" w:firstColumn="1" w:lastColumn="0" w:noHBand="0" w:noVBand="1"/>
      </w:tblPr>
      <w:tblGrid>
        <w:gridCol w:w="1985"/>
        <w:gridCol w:w="6662"/>
      </w:tblGrid>
      <w:tr w:rsidR="002765CB" w:rsidRPr="00485176" w:rsidTr="00B00ABC">
        <w:trPr>
          <w:trHeight w:val="567"/>
        </w:trPr>
        <w:tc>
          <w:tcPr>
            <w:tcW w:w="1985" w:type="dxa"/>
            <w:tcBorders>
              <w:top w:val="nil"/>
              <w:left w:val="nil"/>
              <w:bottom w:val="nil"/>
              <w:right w:val="nil"/>
            </w:tcBorders>
            <w:vAlign w:val="bottom"/>
          </w:tcPr>
          <w:p w:rsidR="002765CB" w:rsidRPr="00485176" w:rsidRDefault="002765CB" w:rsidP="00B00ABC">
            <w:pPr>
              <w:ind w:left="-112"/>
              <w:rPr>
                <w:rFonts w:ascii="Segoe UI" w:hAnsi="Segoe UI" w:cs="Segoe UI"/>
                <w:sz w:val="20"/>
              </w:rPr>
            </w:pPr>
            <w:r w:rsidRPr="00485176">
              <w:rPr>
                <w:rFonts w:ascii="Segoe UI" w:hAnsi="Segoe UI" w:cs="Segoe UI"/>
                <w:sz w:val="20"/>
              </w:rPr>
              <w:t>Bemerkungen:</w:t>
            </w:r>
          </w:p>
        </w:tc>
        <w:tc>
          <w:tcPr>
            <w:tcW w:w="6662" w:type="dxa"/>
            <w:tcBorders>
              <w:top w:val="nil"/>
              <w:left w:val="nil"/>
              <w:bottom w:val="single" w:sz="4" w:space="0" w:color="auto"/>
              <w:right w:val="nil"/>
            </w:tcBorders>
            <w:vAlign w:val="bottom"/>
          </w:tcPr>
          <w:p w:rsidR="002765CB" w:rsidRPr="00485176" w:rsidRDefault="00485176" w:rsidP="00B00ABC">
            <w:pPr>
              <w:rPr>
                <w:rFonts w:ascii="Segoe UI" w:hAnsi="Segoe UI" w:cs="Segoe UI"/>
                <w:sz w:val="20"/>
              </w:rPr>
            </w:pPr>
            <w:sdt>
              <w:sdtPr>
                <w:rPr>
                  <w:rFonts w:ascii="Segoe UI" w:hAnsi="Segoe UI" w:cs="Segoe UI"/>
                  <w:sz w:val="20"/>
                </w:rPr>
                <w:id w:val="1576165709"/>
                <w:placeholder>
                  <w:docPart w:val="53820AAE937C44A2AF48D049F874DA34"/>
                </w:placeholder>
                <w:showingPlcHdr/>
                <w:text/>
              </w:sdtPr>
              <w:sdtEndPr/>
              <w:sdtContent>
                <w:r w:rsidR="002765CB" w:rsidRPr="00485176">
                  <w:rPr>
                    <w:rStyle w:val="Platzhaltertext"/>
                    <w:rFonts w:ascii="Segoe UI" w:hAnsi="Segoe UI" w:cs="Segoe UI"/>
                  </w:rPr>
                  <w:t>Bemerkungen</w:t>
                </w:r>
              </w:sdtContent>
            </w:sdt>
            <w:r w:rsidR="002765CB" w:rsidRPr="00485176">
              <w:rPr>
                <w:rFonts w:ascii="Segoe UI" w:hAnsi="Segoe UI" w:cs="Segoe UI"/>
                <w:sz w:val="20"/>
              </w:rPr>
              <w:t xml:space="preserve"> </w:t>
            </w:r>
          </w:p>
        </w:tc>
      </w:tr>
    </w:tbl>
    <w:p w:rsidR="002765CB" w:rsidRPr="00485176" w:rsidRDefault="002765CB" w:rsidP="002765CB">
      <w:pPr>
        <w:tabs>
          <w:tab w:val="left" w:pos="2127"/>
          <w:tab w:val="right" w:leader="underscore" w:pos="8364"/>
        </w:tabs>
        <w:jc w:val="both"/>
        <w:rPr>
          <w:rFonts w:ascii="Segoe UI" w:hAnsi="Segoe UI" w:cs="Segoe UI"/>
          <w:sz w:val="14"/>
          <w:szCs w:val="14"/>
        </w:rPr>
      </w:pPr>
    </w:p>
    <w:p w:rsidR="002765CB" w:rsidRPr="00485176" w:rsidRDefault="002765CB" w:rsidP="002765CB">
      <w:pPr>
        <w:rPr>
          <w:rFonts w:ascii="Segoe UI" w:hAnsi="Segoe UI" w:cs="Segoe UI"/>
          <w:b/>
          <w:sz w:val="18"/>
        </w:rPr>
      </w:pPr>
      <w:r w:rsidRPr="00485176">
        <w:rPr>
          <w:rFonts w:ascii="Segoe UI" w:hAnsi="Segoe UI" w:cs="Segoe UI"/>
          <w:b/>
          <w:sz w:val="18"/>
        </w:rPr>
        <w:t>Zu prüfende Schwerpunkte gemäss Art. 4 Abs. 4 der Verordnung über die berufliche Grundbildung</w:t>
      </w:r>
    </w:p>
    <w:p w:rsidR="002765CB" w:rsidRPr="00485176" w:rsidRDefault="002765CB" w:rsidP="002765CB">
      <w:pPr>
        <w:rPr>
          <w:rFonts w:ascii="Segoe UI" w:hAnsi="Segoe UI" w:cs="Segoe UI"/>
          <w:sz w:val="16"/>
          <w:szCs w:val="16"/>
        </w:rPr>
      </w:pPr>
      <w:r w:rsidRPr="00485176">
        <w:rPr>
          <w:rFonts w:ascii="Segoe UI" w:hAnsi="Segoe UI" w:cs="Segoe UI"/>
          <w:sz w:val="16"/>
          <w:szCs w:val="16"/>
        </w:rPr>
        <w:t>Wenn mehrere zutreffen, nur das mit dem grössten Anteil angeben.</w:t>
      </w:r>
    </w:p>
    <w:p w:rsidR="002765CB" w:rsidRPr="00485176" w:rsidRDefault="002765CB" w:rsidP="002765CB">
      <w:pPr>
        <w:rPr>
          <w:rFonts w:ascii="Segoe UI" w:hAnsi="Segoe UI" w:cs="Segoe UI"/>
          <w:sz w:val="14"/>
          <w:szCs w:val="14"/>
        </w:rPr>
      </w:pP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s1</w:t>
      </w:r>
      <w:r w:rsidRPr="00485176">
        <w:rPr>
          <w:rFonts w:ascii="Segoe UI" w:hAnsi="Segoe UI" w:cs="Segoe UI"/>
          <w:sz w:val="16"/>
          <w:szCs w:val="16"/>
        </w:rPr>
        <w:tab/>
        <w:t>Werkstücke mit konventionellen Drehmaschinen nach Vorgaben drehen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s2</w:t>
      </w:r>
      <w:r w:rsidRPr="00485176">
        <w:rPr>
          <w:rFonts w:ascii="Segoe UI" w:hAnsi="Segoe UI" w:cs="Segoe UI"/>
          <w:sz w:val="16"/>
          <w:szCs w:val="16"/>
        </w:rPr>
        <w:tab/>
        <w:t>Werkstücke mit konventionellen Fräsmaschinen nach Vorgaben fräsen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s3</w:t>
      </w:r>
      <w:r w:rsidRPr="00485176">
        <w:rPr>
          <w:rFonts w:ascii="Segoe UI" w:hAnsi="Segoe UI" w:cs="Segoe UI"/>
          <w:sz w:val="16"/>
          <w:szCs w:val="16"/>
        </w:rPr>
        <w:tab/>
        <w:t>Werkstücke mit Hilfe der Stanztechnik herstellen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s4</w:t>
      </w:r>
      <w:r w:rsidRPr="00485176">
        <w:rPr>
          <w:rFonts w:ascii="Segoe UI" w:hAnsi="Segoe UI" w:cs="Segoe UI"/>
          <w:sz w:val="16"/>
          <w:szCs w:val="16"/>
        </w:rPr>
        <w:tab/>
        <w:t>Bleche und Profile bearbeiten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s5</w:t>
      </w:r>
      <w:r w:rsidRPr="00485176">
        <w:rPr>
          <w:rFonts w:ascii="Segoe UI" w:hAnsi="Segoe UI" w:cs="Segoe UI"/>
          <w:sz w:val="16"/>
          <w:szCs w:val="16"/>
        </w:rPr>
        <w:tab/>
        <w:t>Werkstücke schweissen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s6</w:t>
      </w:r>
      <w:r w:rsidRPr="00485176">
        <w:rPr>
          <w:rFonts w:ascii="Segoe UI" w:hAnsi="Segoe UI" w:cs="Segoe UI"/>
          <w:sz w:val="16"/>
          <w:szCs w:val="16"/>
        </w:rPr>
        <w:tab/>
        <w:t>Produktionsanlagen führen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s7</w:t>
      </w:r>
      <w:r w:rsidRPr="00485176">
        <w:rPr>
          <w:rFonts w:ascii="Segoe UI" w:hAnsi="Segoe UI" w:cs="Segoe UI"/>
          <w:sz w:val="16"/>
          <w:szCs w:val="16"/>
        </w:rPr>
        <w:tab/>
        <w:t>Werkstücke und Bauelemente zu Baugruppen montieren und die Funktion prüfen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s8</w:t>
      </w:r>
      <w:r w:rsidRPr="00485176">
        <w:rPr>
          <w:rFonts w:ascii="Segoe UI" w:hAnsi="Segoe UI" w:cs="Segoe UI"/>
          <w:sz w:val="16"/>
          <w:szCs w:val="16"/>
        </w:rPr>
        <w:tab/>
        <w:t>Instandhaltungs- und Wartungsarbeiten ausführen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s9</w:t>
      </w:r>
      <w:r w:rsidRPr="00485176">
        <w:rPr>
          <w:rFonts w:ascii="Segoe UI" w:hAnsi="Segoe UI" w:cs="Segoe UI"/>
          <w:sz w:val="16"/>
          <w:szCs w:val="16"/>
        </w:rPr>
        <w:tab/>
        <w:t>Geräte und Bauelemente montieren und verdrahten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s10</w:t>
      </w:r>
      <w:r w:rsidRPr="00485176">
        <w:rPr>
          <w:rFonts w:ascii="Segoe UI" w:hAnsi="Segoe UI" w:cs="Segoe UI"/>
          <w:sz w:val="16"/>
          <w:szCs w:val="16"/>
        </w:rPr>
        <w:tab/>
        <w:t>Elektronische Komponenten herstellen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s11</w:t>
      </w:r>
      <w:r w:rsidRPr="00485176">
        <w:rPr>
          <w:rFonts w:ascii="Segoe UI" w:hAnsi="Segoe UI" w:cs="Segoe UI"/>
          <w:sz w:val="16"/>
          <w:szCs w:val="16"/>
        </w:rPr>
        <w:tab/>
        <w:t>Werkstücke aus Glas oder ähnlichen Werkstoffen bearbeiten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s12</w:t>
      </w:r>
      <w:r w:rsidRPr="00485176">
        <w:rPr>
          <w:rFonts w:ascii="Segoe UI" w:hAnsi="Segoe UI" w:cs="Segoe UI"/>
          <w:sz w:val="16"/>
          <w:szCs w:val="16"/>
        </w:rPr>
        <w:tab/>
      </w:r>
      <w:proofErr w:type="spellStart"/>
      <w:r w:rsidRPr="00485176">
        <w:rPr>
          <w:rFonts w:ascii="Segoe UI" w:hAnsi="Segoe UI" w:cs="Segoe UI"/>
          <w:sz w:val="16"/>
          <w:szCs w:val="16"/>
        </w:rPr>
        <w:t>Décolletageteile</w:t>
      </w:r>
      <w:proofErr w:type="spellEnd"/>
      <w:r w:rsidRPr="00485176">
        <w:rPr>
          <w:rFonts w:ascii="Segoe UI" w:hAnsi="Segoe UI" w:cs="Segoe UI"/>
          <w:sz w:val="16"/>
          <w:szCs w:val="16"/>
        </w:rPr>
        <w:t xml:space="preserve"> mit konventionellen Fertigungsverfahren fertigen</w:t>
      </w:r>
    </w:p>
    <w:p w:rsidR="002765CB" w:rsidRPr="00485176" w:rsidRDefault="002765CB" w:rsidP="002765CB">
      <w:pPr>
        <w:pStyle w:val="ListWithNumbers"/>
        <w:numPr>
          <w:ilvl w:val="0"/>
          <w:numId w:val="0"/>
        </w:numPr>
        <w:ind w:left="425" w:hanging="425"/>
        <w:rPr>
          <w:rFonts w:ascii="Segoe UI" w:hAnsi="Segoe UI" w:cs="Segoe UI"/>
          <w:sz w:val="16"/>
          <w:szCs w:val="16"/>
        </w:rPr>
      </w:pPr>
      <w:r w:rsidRPr="00485176">
        <w:rPr>
          <w:rFonts w:ascii="Segoe UI" w:hAnsi="Segoe UI" w:cs="Segoe UI"/>
          <w:sz w:val="16"/>
          <w:szCs w:val="16"/>
        </w:rPr>
        <w:t>s13</w:t>
      </w:r>
      <w:r w:rsidRPr="00485176">
        <w:rPr>
          <w:rFonts w:ascii="Segoe UI" w:hAnsi="Segoe UI" w:cs="Segoe UI"/>
          <w:sz w:val="16"/>
          <w:szCs w:val="16"/>
        </w:rPr>
        <w:tab/>
      </w:r>
      <w:proofErr w:type="spellStart"/>
      <w:r w:rsidRPr="00485176">
        <w:rPr>
          <w:rFonts w:ascii="Segoe UI" w:hAnsi="Segoe UI" w:cs="Segoe UI"/>
          <w:sz w:val="16"/>
          <w:szCs w:val="16"/>
        </w:rPr>
        <w:t>Décolletageteile</w:t>
      </w:r>
      <w:proofErr w:type="spellEnd"/>
      <w:r w:rsidRPr="00485176">
        <w:rPr>
          <w:rFonts w:ascii="Segoe UI" w:hAnsi="Segoe UI" w:cs="Segoe UI"/>
          <w:sz w:val="16"/>
          <w:szCs w:val="16"/>
        </w:rPr>
        <w:t xml:space="preserve"> mit CNC- Fertigungsverfahren fertigen</w:t>
      </w:r>
    </w:p>
    <w:p w:rsidR="002765CB" w:rsidRPr="00485176" w:rsidRDefault="002765CB" w:rsidP="002765CB">
      <w:pPr>
        <w:rPr>
          <w:rFonts w:ascii="Segoe UI" w:hAnsi="Segoe UI" w:cs="Segoe UI"/>
          <w:sz w:val="20"/>
          <w:szCs w:val="20"/>
        </w:rPr>
      </w:pPr>
    </w:p>
    <w:p w:rsidR="002765CB" w:rsidRPr="00485176" w:rsidRDefault="002765CB" w:rsidP="002765CB">
      <w:pPr>
        <w:rPr>
          <w:rFonts w:ascii="Segoe UI" w:hAnsi="Segoe UI" w:cs="Segoe UI"/>
          <w:b/>
          <w:sz w:val="20"/>
          <w:szCs w:val="20"/>
        </w:rPr>
      </w:pPr>
      <w:r w:rsidRPr="00485176">
        <w:rPr>
          <w:rFonts w:ascii="Segoe UI" w:hAnsi="Segoe UI" w:cs="Segoe UI"/>
          <w:b/>
          <w:sz w:val="20"/>
          <w:szCs w:val="20"/>
        </w:rPr>
        <w:t>Wichtig</w:t>
      </w:r>
    </w:p>
    <w:p w:rsidR="002765CB" w:rsidRPr="00485176" w:rsidRDefault="002765CB" w:rsidP="002765CB">
      <w:pPr>
        <w:pStyle w:val="Listenabsatz"/>
        <w:numPr>
          <w:ilvl w:val="0"/>
          <w:numId w:val="36"/>
        </w:numPr>
        <w:rPr>
          <w:rFonts w:ascii="Segoe UI" w:hAnsi="Segoe UI" w:cs="Segoe UI"/>
          <w:sz w:val="20"/>
          <w:szCs w:val="20"/>
        </w:rPr>
      </w:pPr>
      <w:r w:rsidRPr="00485176">
        <w:rPr>
          <w:rFonts w:ascii="Segoe UI" w:hAnsi="Segoe UI" w:cs="Segoe UI"/>
          <w:sz w:val="20"/>
          <w:szCs w:val="20"/>
        </w:rPr>
        <w:t>Dieses Beiblatt muss nicht mehr ausgedruckt und unterschrieben werden</w:t>
      </w:r>
    </w:p>
    <w:p w:rsidR="002765CB" w:rsidRPr="00485176" w:rsidRDefault="002765CB" w:rsidP="002765CB">
      <w:pPr>
        <w:pStyle w:val="Listenabsatz"/>
        <w:numPr>
          <w:ilvl w:val="0"/>
          <w:numId w:val="36"/>
        </w:numPr>
        <w:rPr>
          <w:rFonts w:ascii="Segoe UI" w:hAnsi="Segoe UI" w:cs="Segoe UI"/>
          <w:sz w:val="20"/>
          <w:szCs w:val="20"/>
        </w:rPr>
      </w:pPr>
      <w:r w:rsidRPr="00485176">
        <w:rPr>
          <w:rFonts w:ascii="Segoe UI" w:hAnsi="Segoe UI" w:cs="Segoe UI"/>
          <w:sz w:val="20"/>
          <w:szCs w:val="20"/>
        </w:rPr>
        <w:t xml:space="preserve">Die </w:t>
      </w:r>
      <w:proofErr w:type="spellStart"/>
      <w:r w:rsidRPr="00485176">
        <w:rPr>
          <w:rFonts w:ascii="Segoe UI" w:hAnsi="Segoe UI" w:cs="Segoe UI"/>
          <w:sz w:val="20"/>
          <w:szCs w:val="20"/>
        </w:rPr>
        <w:t>IPA’s</w:t>
      </w:r>
      <w:proofErr w:type="spellEnd"/>
      <w:r w:rsidRPr="00485176">
        <w:rPr>
          <w:rFonts w:ascii="Segoe UI" w:hAnsi="Segoe UI" w:cs="Segoe UI"/>
          <w:sz w:val="20"/>
          <w:szCs w:val="20"/>
        </w:rPr>
        <w:t xml:space="preserve"> werden ab QV 20</w:t>
      </w:r>
      <w:r w:rsidR="00485176">
        <w:rPr>
          <w:rFonts w:ascii="Segoe UI" w:hAnsi="Segoe UI" w:cs="Segoe UI"/>
          <w:sz w:val="20"/>
          <w:szCs w:val="20"/>
        </w:rPr>
        <w:t xml:space="preserve">23 mittels </w:t>
      </w:r>
      <w:proofErr w:type="spellStart"/>
      <w:r w:rsidR="00485176">
        <w:rPr>
          <w:rFonts w:ascii="Segoe UI" w:hAnsi="Segoe UI" w:cs="Segoe UI"/>
          <w:sz w:val="20"/>
          <w:szCs w:val="20"/>
        </w:rPr>
        <w:t>Sephir</w:t>
      </w:r>
      <w:proofErr w:type="spellEnd"/>
      <w:r w:rsidR="00485176">
        <w:rPr>
          <w:rFonts w:ascii="Segoe UI" w:hAnsi="Segoe UI" w:cs="Segoe UI"/>
          <w:sz w:val="20"/>
          <w:szCs w:val="20"/>
        </w:rPr>
        <w:t xml:space="preserve"> durchgeführt </w:t>
      </w:r>
      <w:r w:rsidRPr="00485176">
        <w:rPr>
          <w:rFonts w:ascii="Segoe UI" w:hAnsi="Segoe UI" w:cs="Segoe UI"/>
          <w:sz w:val="20"/>
          <w:szCs w:val="20"/>
        </w:rPr>
        <w:t>(Instruktion durch Prüfungs-Experten)</w:t>
      </w:r>
    </w:p>
    <w:p w:rsidR="00485176" w:rsidRDefault="00485176" w:rsidP="002765CB">
      <w:pPr>
        <w:ind w:left="28"/>
        <w:rPr>
          <w:rFonts w:ascii="Segoe UI" w:hAnsi="Segoe UI" w:cs="Segoe UI"/>
          <w:b/>
          <w:sz w:val="20"/>
        </w:rPr>
      </w:pPr>
    </w:p>
    <w:p w:rsidR="00F82B36" w:rsidRPr="00485176" w:rsidRDefault="002765CB" w:rsidP="002765CB">
      <w:pPr>
        <w:ind w:left="28"/>
        <w:rPr>
          <w:rFonts w:ascii="Segoe UI" w:hAnsi="Segoe UI" w:cs="Segoe UI"/>
          <w:b/>
          <w:sz w:val="20"/>
        </w:rPr>
      </w:pPr>
      <w:r w:rsidRPr="00485176">
        <w:rPr>
          <w:rFonts w:ascii="Segoe UI" w:hAnsi="Segoe UI" w:cs="Segoe UI"/>
          <w:b/>
          <w:sz w:val="20"/>
        </w:rPr>
        <w:t xml:space="preserve">Rücksendung </w:t>
      </w:r>
      <w:r w:rsidRPr="00485176">
        <w:rPr>
          <w:rFonts w:ascii="Segoe UI" w:hAnsi="Segoe UI" w:cs="Segoe UI"/>
          <w:sz w:val="20"/>
        </w:rPr>
        <w:t xml:space="preserve">Per Mail an </w:t>
      </w:r>
      <w:hyperlink r:id="rId15" w:history="1">
        <w:r w:rsidRPr="00485176">
          <w:rPr>
            <w:rStyle w:val="Hyperlink"/>
            <w:rFonts w:ascii="Segoe UI" w:hAnsi="Segoe UI" w:cs="Segoe UI"/>
            <w:sz w:val="20"/>
          </w:rPr>
          <w:t>BetrieblicheBildung.dbw@lu.ch</w:t>
        </w:r>
      </w:hyperlink>
      <w:r w:rsidRPr="00485176">
        <w:rPr>
          <w:rFonts w:ascii="Segoe UI" w:hAnsi="Segoe UI" w:cs="Segoe UI"/>
          <w:sz w:val="20"/>
        </w:rPr>
        <w:t xml:space="preserve"> oder Upload via Portal bis spätestens </w:t>
      </w:r>
      <w:r w:rsidRPr="00485176">
        <w:rPr>
          <w:rFonts w:ascii="Segoe UI" w:hAnsi="Segoe UI" w:cs="Segoe UI"/>
          <w:b/>
          <w:sz w:val="20"/>
        </w:rPr>
        <w:t xml:space="preserve">31.Oktober </w:t>
      </w:r>
    </w:p>
    <w:sectPr w:rsidR="00F82B36" w:rsidRPr="00485176" w:rsidSect="00485176">
      <w:headerReference w:type="default" r:id="rId16"/>
      <w:footerReference w:type="default" r:id="rId17"/>
      <w:headerReference w:type="first" r:id="rId18"/>
      <w:footerReference w:type="first" r:id="rId19"/>
      <w:type w:val="continuous"/>
      <w:pgSz w:w="11906" w:h="16838" w:code="9"/>
      <w:pgMar w:top="1418" w:right="707" w:bottom="709"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C5" w:rsidRPr="00F82B36" w:rsidRDefault="00D242C5">
      <w:r w:rsidRPr="00F82B36">
        <w:separator/>
      </w:r>
    </w:p>
  </w:endnote>
  <w:endnote w:type="continuationSeparator" w:id="0">
    <w:p w:rsidR="00D242C5" w:rsidRPr="00F82B36" w:rsidRDefault="00D242C5">
      <w:r w:rsidRPr="00F82B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32" w:rsidRPr="00ED7632" w:rsidRDefault="00ED7632" w:rsidP="00ED7632">
    <w:pPr>
      <w:pStyle w:val="Fuzeile"/>
      <w:ind w:left="-567"/>
      <w:rPr>
        <w:rFonts w:ascii="Segoe UI" w:hAnsi="Segoe UI" w:cs="Segoe UI"/>
      </w:rPr>
    </w:pPr>
    <w:r w:rsidRPr="00ED7632">
      <w:rPr>
        <w:rFonts w:ascii="Segoe UI" w:hAnsi="Segoe UI" w:cs="Segoe UI"/>
        <w:noProof/>
      </w:rPr>
      <w:drawing>
        <wp:anchor distT="0" distB="0" distL="114300" distR="114300" simplePos="0" relativeHeight="251663360" behindDoc="1" locked="1" layoutInCell="1" allowOverlap="1" wp14:anchorId="3F89BC69" wp14:editId="220DCF1B">
          <wp:simplePos x="0" y="0"/>
          <wp:positionH relativeFrom="page">
            <wp:posOffset>635</wp:posOffset>
          </wp:positionH>
          <wp:positionV relativeFrom="page">
            <wp:posOffset>635</wp:posOffset>
          </wp:positionV>
          <wp:extent cx="1079500" cy="10691495"/>
          <wp:effectExtent l="0" t="0" r="6350" b="0"/>
          <wp:wrapNone/>
          <wp:docPr id="3"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Pr="00ED7632">
      <w:rPr>
        <w:rFonts w:ascii="Segoe UI" w:hAnsi="Segoe UI" w:cs="Segoe UI"/>
      </w:rPr>
      <w:t>V23.7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485176">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A230F1" w:rsidTr="005D0B28">
      <w:tc>
        <w:tcPr>
          <w:tcW w:w="6177" w:type="dxa"/>
          <w:vAlign w:val="center"/>
        </w:tcPr>
        <w:p w:rsidR="003D3E87" w:rsidRPr="007970F5" w:rsidRDefault="00F82B36"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rsidR="003D3E87" w:rsidRPr="00F82120" w:rsidRDefault="00F82B36"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E86F10">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485176">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E86F10">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485176">
            <w:rPr>
              <w:noProof/>
              <w:lang w:eastAsia="de-DE"/>
            </w:rPr>
            <w:t>2</w:t>
          </w:r>
          <w:r w:rsidRPr="00F82120">
            <w:rPr>
              <w:lang w:eastAsia="de-DE"/>
            </w:rPr>
            <w:fldChar w:fldCharType="end"/>
          </w:r>
        </w:p>
      </w:tc>
    </w:tr>
    <w:tr w:rsidR="00A230F1" w:rsidTr="005D0B28">
      <w:tc>
        <w:tcPr>
          <w:tcW w:w="6177" w:type="dxa"/>
          <w:vAlign w:val="center"/>
        </w:tcPr>
        <w:p w:rsidR="003D3E87" w:rsidRPr="00B97F1C" w:rsidRDefault="00485176" w:rsidP="009500C4">
          <w:pPr>
            <w:pStyle w:val="Fusszeile-Pfad"/>
            <w:rPr>
              <w:lang w:eastAsia="de-DE"/>
            </w:rPr>
          </w:pPr>
          <w:bookmarkStart w:id="0" w:name="FusszeileFolgeseiten" w:colFirst="0" w:colLast="0"/>
        </w:p>
      </w:tc>
      <w:tc>
        <w:tcPr>
          <w:tcW w:w="2951" w:type="dxa"/>
        </w:tcPr>
        <w:p w:rsidR="003D3E87" w:rsidRPr="009500C4" w:rsidRDefault="00485176" w:rsidP="003D3E87">
          <w:pPr>
            <w:jc w:val="right"/>
            <w:rPr>
              <w:sz w:val="2"/>
              <w:szCs w:val="2"/>
              <w:lang w:eastAsia="de-DE"/>
            </w:rPr>
          </w:pPr>
        </w:p>
      </w:tc>
    </w:tr>
    <w:bookmarkEnd w:id="0"/>
  </w:tbl>
  <w:p w:rsidR="003D3E87" w:rsidRDefault="00485176">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F82B36">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E86F1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485176">
      <w:rPr>
        <w:noProof/>
      </w:rPr>
      <w:instrText>04.10.2023, 07:24:20</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86F10">
      <w:rPr>
        <w:noProof/>
        <w:lang w:val="en-US"/>
      </w:rPr>
      <w:instrText>\\kt\shares\KTHOMES\00380536\Eigene Dokumente\CMIAXIOMA\107d22f4956f49b7b80f5081f4d36fa5\Automatikmonteur EFZ_Automatikmonteurin EFZ.docx</w:instrText>
    </w:r>
    <w:r>
      <w:fldChar w:fldCharType="end"/>
    </w:r>
    <w:r w:rsidRPr="003173DA">
      <w:rPr>
        <w:lang w:val="en-US"/>
      </w:rPr>
      <w:instrText>" \&lt;OawJumpToField value=0/&gt;</w:instrText>
    </w:r>
    <w:r>
      <w:fldChar w:fldCharType="separate"/>
    </w:r>
    <w:r w:rsidR="00485176">
      <w:rPr>
        <w:noProof/>
      </w:rPr>
      <w:t>04.10.2023, 07:24:20</w:t>
    </w:r>
    <w:r w:rsidR="00485176" w:rsidRPr="003173DA">
      <w:rPr>
        <w:noProof/>
        <w:lang w:val="en-US"/>
      </w:rPr>
      <w:t xml:space="preserve">, </w:t>
    </w:r>
    <w:r w:rsidR="00485176">
      <w:rPr>
        <w:noProof/>
        <w:lang w:val="en-US"/>
      </w:rPr>
      <w:t>\\kt\shares\KTHOMES\00380536\Eigene Dokumente\CMIAXIOMA\107d22f4956f49b7b80f5081f4d36fa5\Automatikmonteur EFZ_Automatikmonteurin EFZ.docx</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E86F1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485176">
      <w:rPr>
        <w:noProof/>
      </w:rPr>
      <w:instrText>04.10.2023</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86F10">
      <w:rPr>
        <w:noProof/>
        <w:lang w:val="en-US"/>
      </w:rPr>
      <w:instrText>\\kt\shares\KTHOMES\00380536\Eigene Dokumente\CMIAXIOMA\107d22f4956f49b7b80f5081f4d36fa5\Automatikmonteur EFZ_Automatikmonteurin EFZ.docx</w:instrText>
    </w:r>
    <w:r>
      <w:fldChar w:fldCharType="end"/>
    </w:r>
    <w:r w:rsidRPr="003173DA">
      <w:rPr>
        <w:lang w:val="en-US"/>
      </w:rPr>
      <w:instrText>" \&lt;OawJumpToField value=0/&gt;</w:instrText>
    </w:r>
    <w:r>
      <w:fldChar w:fldCharType="separate"/>
    </w:r>
    <w:r w:rsidR="00485176">
      <w:rPr>
        <w:noProof/>
      </w:rPr>
      <w:t>04.10.2023</w:t>
    </w:r>
    <w:r w:rsidR="00485176" w:rsidRPr="003173DA">
      <w:rPr>
        <w:noProof/>
        <w:lang w:val="en-US"/>
      </w:rPr>
      <w:t xml:space="preserve">, </w:t>
    </w:r>
    <w:r w:rsidR="00485176">
      <w:rPr>
        <w:noProof/>
        <w:lang w:val="en-US"/>
      </w:rPr>
      <w:t>\\kt\shares\KTHOMES\00380536\Eigene Dokumente\CMIAXIOMA\107d22f4956f49b7b80f5081f4d36fa5\Automatikmonteur EFZ_Automatikmonteurin EFZ.docx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C5" w:rsidRPr="00F82B36" w:rsidRDefault="00D242C5">
      <w:r w:rsidRPr="00F82B36">
        <w:separator/>
      </w:r>
    </w:p>
  </w:footnote>
  <w:footnote w:type="continuationSeparator" w:id="0">
    <w:p w:rsidR="00D242C5" w:rsidRPr="00F82B36" w:rsidRDefault="00D242C5">
      <w:r w:rsidRPr="00F82B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F82B36" w:rsidRDefault="00ED7632" w:rsidP="00F82B36">
    <w:r w:rsidRPr="00792238">
      <w:rPr>
        <w:noProof/>
      </w:rPr>
      <w:drawing>
        <wp:anchor distT="0" distB="0" distL="114300" distR="114300" simplePos="0" relativeHeight="251665408" behindDoc="0" locked="1" layoutInCell="1" allowOverlap="1" wp14:anchorId="240724DC" wp14:editId="411DCC49">
          <wp:simplePos x="0" y="0"/>
          <wp:positionH relativeFrom="page">
            <wp:posOffset>-365760</wp:posOffset>
          </wp:positionH>
          <wp:positionV relativeFrom="page">
            <wp:posOffset>0</wp:posOffset>
          </wp:positionV>
          <wp:extent cx="7559675" cy="1259840"/>
          <wp:effectExtent l="0" t="0" r="0" b="0"/>
          <wp:wrapNone/>
          <wp:docPr id="4"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F82B36" w:rsidRPr="00F82B36">
      <w:t> </w:t>
    </w:r>
  </w:p>
  <w:p w:rsidR="003D3E87" w:rsidRPr="00F82B36" w:rsidRDefault="00F82B36" w:rsidP="00F82B36">
    <w:r w:rsidRPr="00F82B36">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485176"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485176">
    <w:pPr>
      <w:spacing w:line="20" w:lineRule="exact"/>
      <w:rPr>
        <w:sz w:val="2"/>
        <w:szCs w:val="2"/>
      </w:rPr>
    </w:pPr>
  </w:p>
  <w:p w:rsidR="003D3E87" w:rsidRPr="00473DA5" w:rsidRDefault="00F82B36">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C05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8B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888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62F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5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CD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E6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600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2" w15:restartNumberingAfterBreak="0">
    <w:nsid w:val="240D2EB1"/>
    <w:multiLevelType w:val="hybridMultilevel"/>
    <w:tmpl w:val="CD6407EC"/>
    <w:lvl w:ilvl="0" w:tplc="F774B24E">
      <w:start w:val="5"/>
      <w:numFmt w:val="bullet"/>
      <w:lvlText w:val="-"/>
      <w:lvlJc w:val="left"/>
      <w:pPr>
        <w:ind w:left="388" w:hanging="360"/>
      </w:pPr>
      <w:rPr>
        <w:rFonts w:ascii="Arial" w:eastAsia="Times New Roman" w:hAnsi="Arial" w:cs="Arial" w:hint="default"/>
      </w:rPr>
    </w:lvl>
    <w:lvl w:ilvl="1" w:tplc="08070003" w:tentative="1">
      <w:start w:val="1"/>
      <w:numFmt w:val="bullet"/>
      <w:lvlText w:val="o"/>
      <w:lvlJc w:val="left"/>
      <w:pPr>
        <w:ind w:left="1108" w:hanging="360"/>
      </w:pPr>
      <w:rPr>
        <w:rFonts w:ascii="Courier New" w:hAnsi="Courier New" w:cs="Courier New" w:hint="default"/>
      </w:rPr>
    </w:lvl>
    <w:lvl w:ilvl="2" w:tplc="08070005" w:tentative="1">
      <w:start w:val="1"/>
      <w:numFmt w:val="bullet"/>
      <w:lvlText w:val=""/>
      <w:lvlJc w:val="left"/>
      <w:pPr>
        <w:ind w:left="1828" w:hanging="360"/>
      </w:pPr>
      <w:rPr>
        <w:rFonts w:ascii="Wingdings" w:hAnsi="Wingdings" w:hint="default"/>
      </w:rPr>
    </w:lvl>
    <w:lvl w:ilvl="3" w:tplc="08070001" w:tentative="1">
      <w:start w:val="1"/>
      <w:numFmt w:val="bullet"/>
      <w:lvlText w:val=""/>
      <w:lvlJc w:val="left"/>
      <w:pPr>
        <w:ind w:left="2548" w:hanging="360"/>
      </w:pPr>
      <w:rPr>
        <w:rFonts w:ascii="Symbol" w:hAnsi="Symbol" w:hint="default"/>
      </w:rPr>
    </w:lvl>
    <w:lvl w:ilvl="4" w:tplc="08070003" w:tentative="1">
      <w:start w:val="1"/>
      <w:numFmt w:val="bullet"/>
      <w:lvlText w:val="o"/>
      <w:lvlJc w:val="left"/>
      <w:pPr>
        <w:ind w:left="3268" w:hanging="360"/>
      </w:pPr>
      <w:rPr>
        <w:rFonts w:ascii="Courier New" w:hAnsi="Courier New" w:cs="Courier New" w:hint="default"/>
      </w:rPr>
    </w:lvl>
    <w:lvl w:ilvl="5" w:tplc="08070005" w:tentative="1">
      <w:start w:val="1"/>
      <w:numFmt w:val="bullet"/>
      <w:lvlText w:val=""/>
      <w:lvlJc w:val="left"/>
      <w:pPr>
        <w:ind w:left="3988" w:hanging="360"/>
      </w:pPr>
      <w:rPr>
        <w:rFonts w:ascii="Wingdings" w:hAnsi="Wingdings" w:hint="default"/>
      </w:rPr>
    </w:lvl>
    <w:lvl w:ilvl="6" w:tplc="08070001" w:tentative="1">
      <w:start w:val="1"/>
      <w:numFmt w:val="bullet"/>
      <w:lvlText w:val=""/>
      <w:lvlJc w:val="left"/>
      <w:pPr>
        <w:ind w:left="4708" w:hanging="360"/>
      </w:pPr>
      <w:rPr>
        <w:rFonts w:ascii="Symbol" w:hAnsi="Symbol" w:hint="default"/>
      </w:rPr>
    </w:lvl>
    <w:lvl w:ilvl="7" w:tplc="08070003" w:tentative="1">
      <w:start w:val="1"/>
      <w:numFmt w:val="bullet"/>
      <w:lvlText w:val="o"/>
      <w:lvlJc w:val="left"/>
      <w:pPr>
        <w:ind w:left="5428" w:hanging="360"/>
      </w:pPr>
      <w:rPr>
        <w:rFonts w:ascii="Courier New" w:hAnsi="Courier New" w:cs="Courier New" w:hint="default"/>
      </w:rPr>
    </w:lvl>
    <w:lvl w:ilvl="8" w:tplc="08070005" w:tentative="1">
      <w:start w:val="1"/>
      <w:numFmt w:val="bullet"/>
      <w:lvlText w:val=""/>
      <w:lvlJc w:val="left"/>
      <w:pPr>
        <w:ind w:left="6148" w:hanging="360"/>
      </w:pPr>
      <w:rPr>
        <w:rFonts w:ascii="Wingdings" w:hAnsi="Wingding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51A6A298">
      <w:start w:val="1"/>
      <w:numFmt w:val="decimal"/>
      <w:pStyle w:val="ListWithNumbers"/>
      <w:lvlText w:val="%1."/>
      <w:lvlJc w:val="left"/>
      <w:pPr>
        <w:ind w:left="425" w:hanging="425"/>
      </w:pPr>
      <w:rPr>
        <w:rFonts w:hint="default"/>
      </w:rPr>
    </w:lvl>
    <w:lvl w:ilvl="1" w:tplc="4D88B930" w:tentative="1">
      <w:start w:val="1"/>
      <w:numFmt w:val="lowerLetter"/>
      <w:lvlText w:val="%2."/>
      <w:lvlJc w:val="left"/>
      <w:pPr>
        <w:ind w:left="1440" w:hanging="360"/>
      </w:pPr>
    </w:lvl>
    <w:lvl w:ilvl="2" w:tplc="EC225C22" w:tentative="1">
      <w:start w:val="1"/>
      <w:numFmt w:val="lowerRoman"/>
      <w:lvlText w:val="%3."/>
      <w:lvlJc w:val="right"/>
      <w:pPr>
        <w:ind w:left="2160" w:hanging="180"/>
      </w:pPr>
    </w:lvl>
    <w:lvl w:ilvl="3" w:tplc="DDBE814E" w:tentative="1">
      <w:start w:val="1"/>
      <w:numFmt w:val="decimal"/>
      <w:lvlText w:val="%4."/>
      <w:lvlJc w:val="left"/>
      <w:pPr>
        <w:ind w:left="2880" w:hanging="360"/>
      </w:pPr>
    </w:lvl>
    <w:lvl w:ilvl="4" w:tplc="0CC8B7B8" w:tentative="1">
      <w:start w:val="1"/>
      <w:numFmt w:val="lowerLetter"/>
      <w:lvlText w:val="%5."/>
      <w:lvlJc w:val="left"/>
      <w:pPr>
        <w:ind w:left="3600" w:hanging="360"/>
      </w:pPr>
    </w:lvl>
    <w:lvl w:ilvl="5" w:tplc="B3BE0C08" w:tentative="1">
      <w:start w:val="1"/>
      <w:numFmt w:val="lowerRoman"/>
      <w:lvlText w:val="%6."/>
      <w:lvlJc w:val="right"/>
      <w:pPr>
        <w:ind w:left="4320" w:hanging="180"/>
      </w:pPr>
    </w:lvl>
    <w:lvl w:ilvl="6" w:tplc="0CEAE274" w:tentative="1">
      <w:start w:val="1"/>
      <w:numFmt w:val="decimal"/>
      <w:lvlText w:val="%7."/>
      <w:lvlJc w:val="left"/>
      <w:pPr>
        <w:ind w:left="5040" w:hanging="360"/>
      </w:pPr>
    </w:lvl>
    <w:lvl w:ilvl="7" w:tplc="08B21192" w:tentative="1">
      <w:start w:val="1"/>
      <w:numFmt w:val="lowerLetter"/>
      <w:lvlText w:val="%8."/>
      <w:lvlJc w:val="left"/>
      <w:pPr>
        <w:ind w:left="5760" w:hanging="360"/>
      </w:pPr>
    </w:lvl>
    <w:lvl w:ilvl="8" w:tplc="89A8566E"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455A13B0">
      <w:start w:val="1"/>
      <w:numFmt w:val="decimal"/>
      <w:pStyle w:val="ListLevelsWithNumbers"/>
      <w:suff w:val="space"/>
      <w:lvlText w:val="%1."/>
      <w:lvlJc w:val="left"/>
      <w:pPr>
        <w:ind w:left="0" w:firstLine="0"/>
      </w:pPr>
      <w:rPr>
        <w:rFonts w:hint="default"/>
      </w:rPr>
    </w:lvl>
    <w:lvl w:ilvl="1" w:tplc="B540F712" w:tentative="1">
      <w:start w:val="1"/>
      <w:numFmt w:val="lowerLetter"/>
      <w:lvlText w:val="%2."/>
      <w:lvlJc w:val="left"/>
      <w:pPr>
        <w:ind w:left="1440" w:hanging="360"/>
      </w:pPr>
    </w:lvl>
    <w:lvl w:ilvl="2" w:tplc="22DCA0C0" w:tentative="1">
      <w:start w:val="1"/>
      <w:numFmt w:val="lowerRoman"/>
      <w:lvlText w:val="%3."/>
      <w:lvlJc w:val="right"/>
      <w:pPr>
        <w:ind w:left="2160" w:hanging="180"/>
      </w:pPr>
    </w:lvl>
    <w:lvl w:ilvl="3" w:tplc="94A27090" w:tentative="1">
      <w:start w:val="1"/>
      <w:numFmt w:val="decimal"/>
      <w:lvlText w:val="%4."/>
      <w:lvlJc w:val="left"/>
      <w:pPr>
        <w:ind w:left="2880" w:hanging="360"/>
      </w:pPr>
    </w:lvl>
    <w:lvl w:ilvl="4" w:tplc="B630E978" w:tentative="1">
      <w:start w:val="1"/>
      <w:numFmt w:val="lowerLetter"/>
      <w:lvlText w:val="%5."/>
      <w:lvlJc w:val="left"/>
      <w:pPr>
        <w:ind w:left="3600" w:hanging="360"/>
      </w:pPr>
    </w:lvl>
    <w:lvl w:ilvl="5" w:tplc="5540D94C" w:tentative="1">
      <w:start w:val="1"/>
      <w:numFmt w:val="lowerRoman"/>
      <w:lvlText w:val="%6."/>
      <w:lvlJc w:val="right"/>
      <w:pPr>
        <w:ind w:left="4320" w:hanging="180"/>
      </w:pPr>
    </w:lvl>
    <w:lvl w:ilvl="6" w:tplc="B1C66D02" w:tentative="1">
      <w:start w:val="1"/>
      <w:numFmt w:val="decimal"/>
      <w:lvlText w:val="%7."/>
      <w:lvlJc w:val="left"/>
      <w:pPr>
        <w:ind w:left="5040" w:hanging="360"/>
      </w:pPr>
    </w:lvl>
    <w:lvl w:ilvl="7" w:tplc="8742683A" w:tentative="1">
      <w:start w:val="1"/>
      <w:numFmt w:val="lowerLetter"/>
      <w:lvlText w:val="%8."/>
      <w:lvlJc w:val="left"/>
      <w:pPr>
        <w:ind w:left="5760" w:hanging="360"/>
      </w:pPr>
    </w:lvl>
    <w:lvl w:ilvl="8" w:tplc="DA906C2E"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25"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6"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num w:numId="1">
    <w:abstractNumId w:val="18"/>
  </w:num>
  <w:num w:numId="2">
    <w:abstractNumId w:val="16"/>
  </w:num>
  <w:num w:numId="3">
    <w:abstractNumId w:val="10"/>
  </w:num>
  <w:num w:numId="4">
    <w:abstractNumId w:val="19"/>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2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26"/>
  </w:num>
  <w:num w:numId="29">
    <w:abstractNumId w:val="24"/>
  </w:num>
  <w:num w:numId="30">
    <w:abstractNumId w:val="13"/>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0"/>
  </w:num>
  <w:num w:numId="35">
    <w:abstractNumId w:val="17"/>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CCGl9DTqmUF1SnNFfBEvhXw8p5VDi8RV3DAq/nbp2e8D/+ZZAbykIBVwz/LyK4lJqeY6U21mWE1/cu6Dq12wMw==" w:salt="efb6w00LqkfmPG97n3/Alw=="/>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6. August 2019"/>
    <w:docVar w:name="Date.Format.Long.dateValue" w:val="43703"/>
    <w:docVar w:name="DocumentDate" w:val="26. August 2019"/>
    <w:docVar w:name="DocumentDate.dateValue" w:val="43703"/>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Dok_ohne Adress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77"/>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4021914331154344765&quot;&gt;&lt;Field Name=&quot;IDName&quot; Value=&quot;BKD, Dienststelle Berufs- und Weiterbildung_BB&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quot;/&gt;&lt;Field Name=&quot;LogoColor&quot; Value=&quot;%Logos%\Luzern.BKD.Logo.2100.350.emf&quot;/&gt;&lt;Field Name=&quot;LogoBlackWhite&quot; Value=&quot;%Logos%\Luzern.BKD.Logo.2100.350.emf&quot;/&gt;&lt;Field Name=&quot;LogoZertifikate&quot; Value=&quot;%Logos%\EFQM.300.2970.emf&quot;/&gt;&lt;Field Name=&quot;Email&quot; Value=&quot;info.dbw@lu.ch&quot;/&gt;&lt;Field Name=&quot;Internet&quot; Value=&quot;www.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bw.2099.217.emf&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212191811121321310321301031x&quot; EntryUID=&quot;2019081211214844633770&quot;&gt;&lt;Field Name=&quot;IDName&quot; Value=&quot;Hoti Sherine, DBW-A&quot;/&gt;&lt;Field Name=&quot;Name&quot; Value=&quot;Sherine Hoti&quot;/&gt;&lt;Field Name=&quot;PersonalNumber&quot; Value=&quot;&quot;/&gt;&lt;Field Name=&quot;DirectPhone&quot; Value=&quot;041 228 77 18&quot;/&gt;&lt;Field Name=&quot;DirectFax&quot; Value=&quot;&quot;/&gt;&lt;Field Name=&quot;Mobile&quot; Value=&quot;&quot;/&gt;&lt;Field Name=&quot;EMail&quot; Value=&quot;sherine.hoti@lu.ch&quot;/&gt;&lt;Field Name=&quot;Function&quot; Value=&quot;Lernende Büroassistentin EBA&quot;/&gt;&lt;Field Name=&quot;SignatureLowResColor&quot; Value=&quot;&quot;/&gt;&lt;Field Name=&quot;SignatureHighResColor&quot; Value=&quot;&quot;/&gt;&lt;Field Name=&quot;SignatureHighResBW&quot; Value=&quot;&quot;/&gt;&lt;Field Name=&quot;SignatureLowResBW&quot; Value=&quot;&quot;/&gt;&lt;Field Name=&quot;Initials&quot; Value=&quot;hos&quot;/&gt;&lt;Field Name=&quot;SignatureAdditional2&quot; Value=&quot;&quot;/&gt;&lt;Field Name=&quot;SignatureAdditional1&quot; Value=&quot;&quot;/&gt;&lt;Field Name=&quot;Lizenz_noetig&quot; Value=&quot;Ja&quot;/&gt;&lt;Field Name=&quot;Data_UID&quot; Value=&quot;2019081211214844633770&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19081211214844633770&quot;&gt;&lt;Field Name=&quot;IDName&quot; Value=&quot;Hoti Sherine, DBW-A&quot;/&gt;&lt;Field Name=&quot;Name&quot; Value=&quot;Sherine Hoti&quot;/&gt;&lt;Field Name=&quot;PersonalNumber&quot; Value=&quot;&quot;/&gt;&lt;Field Name=&quot;DirectPhone&quot; Value=&quot;041 228 77 18&quot;/&gt;&lt;Field Name=&quot;DirectFax&quot; Value=&quot;&quot;/&gt;&lt;Field Name=&quot;Mobile&quot; Value=&quot;&quot;/&gt;&lt;Field Name=&quot;EMail&quot; Value=&quot;sherine.hoti@lu.ch&quot;/&gt;&lt;Field Name=&quot;Function&quot; Value=&quot;Lernende Büroassistentin EBA&quot;/&gt;&lt;Field Name=&quot;SignatureLowResColor&quot; Value=&quot;&quot;/&gt;&lt;Field Name=&quot;SignatureHighResColor&quot; Value=&quot;&quot;/&gt;&lt;Field Name=&quot;SignatureHighResBW&quot; Value=&quot;&quot;/&gt;&lt;Field Name=&quot;SignatureLowResBW&quot; Value=&quot;&quot;/&gt;&lt;Field Name=&quot;Initials&quot; Value=&quot;hos&quot;/&gt;&lt;Field Name=&quot;SignatureAdditional2&quot; Value=&quot;&quot;/&gt;&lt;Field Name=&quot;SignatureAdditional1&quot; Value=&quot;&quot;/&gt;&lt;Field Name=&quot;Lizenz_noetig&quot; Value=&quot;Ja&quot;/&gt;&lt;Field Name=&quot;Data_UID&quot; Value=&quot;2019081211214844633770&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IDName&quot; Value=&quot;(Leer)&quot;/&gt;&lt;/DocProp&gt;&lt;DocProp UID=&quot;2016110913315368876110&quot; EntryUID=&quot;2003121817293296325874&quot;&gt;&lt;Field Name=&quot;IDName&quot; Value=&quot;(Leer)&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190826130133381223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82B36"/>
    <w:rsid w:val="000B32C0"/>
    <w:rsid w:val="001E69C2"/>
    <w:rsid w:val="00200543"/>
    <w:rsid w:val="002765CB"/>
    <w:rsid w:val="00306F49"/>
    <w:rsid w:val="00411E27"/>
    <w:rsid w:val="00485176"/>
    <w:rsid w:val="00497A85"/>
    <w:rsid w:val="0060203F"/>
    <w:rsid w:val="00791F62"/>
    <w:rsid w:val="007B4CE7"/>
    <w:rsid w:val="008C7DCE"/>
    <w:rsid w:val="00947002"/>
    <w:rsid w:val="0096168C"/>
    <w:rsid w:val="00A230F1"/>
    <w:rsid w:val="00D242C5"/>
    <w:rsid w:val="00E21859"/>
    <w:rsid w:val="00E86F10"/>
    <w:rsid w:val="00ED7632"/>
    <w:rsid w:val="00F46D8A"/>
    <w:rsid w:val="00F82B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6F998"/>
  <w15:docId w15:val="{9F89F75C-F3C2-4958-8CA4-69BBE85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eastAsia="x-none"/>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44E0E"/>
    <w:pPr>
      <w:numPr>
        <w:numId w:val="34"/>
      </w:numPr>
    </w:pPr>
  </w:style>
  <w:style w:type="paragraph" w:customStyle="1" w:styleId="ListWithNumbers">
    <w:name w:val="ListWithNumbers"/>
    <w:basedOn w:val="Standard"/>
    <w:qFormat/>
    <w:rsid w:val="00A44E0E"/>
    <w:pPr>
      <w:numPr>
        <w:numId w:val="35"/>
      </w:numPr>
      <w:tabs>
        <w:tab w:val="left" w:pos="425"/>
      </w:tabs>
    </w:pPr>
  </w:style>
  <w:style w:type="character" w:styleId="Platzhaltertext">
    <w:name w:val="Placeholder Text"/>
    <w:basedOn w:val="Absatz-Standardschriftart"/>
    <w:uiPriority w:val="99"/>
    <w:semiHidden/>
    <w:rsid w:val="00306F4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rieblicheBildung.dbw@lu.ch"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o.koller@schindl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80536\AppData\Local\Temp\officeatwork\temp0001\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488B96C28941C8B5430EB1CD9B97AA"/>
        <w:category>
          <w:name w:val="Allgemein"/>
          <w:gallery w:val="placeholder"/>
        </w:category>
        <w:types>
          <w:type w:val="bbPlcHdr"/>
        </w:types>
        <w:behaviors>
          <w:behavior w:val="content"/>
        </w:behaviors>
        <w:guid w:val="{0E17B65A-1C98-47BF-886E-CAA057711623}"/>
      </w:docPartPr>
      <w:docPartBody>
        <w:p w:rsidR="00FF2A3B" w:rsidRDefault="009046BC" w:rsidP="009046BC">
          <w:pPr>
            <w:pStyle w:val="61488B96C28941C8B5430EB1CD9B97AA"/>
          </w:pPr>
          <w:r>
            <w:t xml:space="preserve"> </w:t>
          </w:r>
        </w:p>
      </w:docPartBody>
    </w:docPart>
    <w:docPart>
      <w:docPartPr>
        <w:name w:val="46B11822D06B447C92CA3F4EF6D27860"/>
        <w:category>
          <w:name w:val="Allgemein"/>
          <w:gallery w:val="placeholder"/>
        </w:category>
        <w:types>
          <w:type w:val="bbPlcHdr"/>
        </w:types>
        <w:behaviors>
          <w:behavior w:val="content"/>
        </w:behaviors>
        <w:guid w:val="{03C7629B-0AB9-48F4-B70B-596DC0C0D0C5}"/>
      </w:docPartPr>
      <w:docPartBody>
        <w:p w:rsidR="00C13506" w:rsidRDefault="00F53CAC" w:rsidP="00F53CAC">
          <w:pPr>
            <w:pStyle w:val="46B11822D06B447C92CA3F4EF6D27860"/>
          </w:pPr>
          <w:r w:rsidRPr="007566C3">
            <w:rPr>
              <w:rStyle w:val="Platzhaltertext"/>
              <w:sz w:val="20"/>
            </w:rPr>
            <w:t>Name Lehrbetrieb</w:t>
          </w:r>
        </w:p>
      </w:docPartBody>
    </w:docPart>
    <w:docPart>
      <w:docPartPr>
        <w:name w:val="7F558D83815742C991AA19E63120BF35"/>
        <w:category>
          <w:name w:val="Allgemein"/>
          <w:gallery w:val="placeholder"/>
        </w:category>
        <w:types>
          <w:type w:val="bbPlcHdr"/>
        </w:types>
        <w:behaviors>
          <w:behavior w:val="content"/>
        </w:behaviors>
        <w:guid w:val="{AF2ACB32-CAAF-458E-8903-868913A01B16}"/>
      </w:docPartPr>
      <w:docPartBody>
        <w:p w:rsidR="00C13506" w:rsidRDefault="00F53CAC" w:rsidP="00F53CAC">
          <w:pPr>
            <w:pStyle w:val="7F558D83815742C991AA19E63120BF35"/>
          </w:pPr>
          <w:r w:rsidRPr="002341D4">
            <w:rPr>
              <w:rStyle w:val="Platzhaltertext"/>
              <w:sz w:val="16"/>
            </w:rPr>
            <w:t xml:space="preserve">Name </w:t>
          </w:r>
          <w:r>
            <w:rPr>
              <w:rStyle w:val="Platzhaltertext"/>
              <w:sz w:val="16"/>
            </w:rPr>
            <w:t>Lernende/r</w:t>
          </w:r>
        </w:p>
      </w:docPartBody>
    </w:docPart>
    <w:docPart>
      <w:docPartPr>
        <w:name w:val="86A872F5D8B24242A611291F616E71AE"/>
        <w:category>
          <w:name w:val="Allgemein"/>
          <w:gallery w:val="placeholder"/>
        </w:category>
        <w:types>
          <w:type w:val="bbPlcHdr"/>
        </w:types>
        <w:behaviors>
          <w:behavior w:val="content"/>
        </w:behaviors>
        <w:guid w:val="{CC33AA44-B43A-42A1-97C2-D257E24664C2}"/>
      </w:docPartPr>
      <w:docPartBody>
        <w:p w:rsidR="00C13506" w:rsidRDefault="00F53CAC" w:rsidP="00F53CAC">
          <w:pPr>
            <w:pStyle w:val="86A872F5D8B24242A611291F616E71AE"/>
          </w:pPr>
          <w:r w:rsidRPr="002341D4">
            <w:rPr>
              <w:rStyle w:val="Platzhaltertext"/>
              <w:sz w:val="16"/>
            </w:rPr>
            <w:t>Bitte wählen</w:t>
          </w:r>
        </w:p>
      </w:docPartBody>
    </w:docPart>
    <w:docPart>
      <w:docPartPr>
        <w:name w:val="589F21A7EF98428FBED6CB5CA64E915A"/>
        <w:category>
          <w:name w:val="Allgemein"/>
          <w:gallery w:val="placeholder"/>
        </w:category>
        <w:types>
          <w:type w:val="bbPlcHdr"/>
        </w:types>
        <w:behaviors>
          <w:behavior w:val="content"/>
        </w:behaviors>
        <w:guid w:val="{03A73A38-DE65-451E-AF76-D97501AABDE0}"/>
      </w:docPartPr>
      <w:docPartBody>
        <w:p w:rsidR="00C13506" w:rsidRDefault="00F53CAC" w:rsidP="00F53CAC">
          <w:pPr>
            <w:pStyle w:val="589F21A7EF98428FBED6CB5CA64E915A"/>
          </w:pPr>
          <w:r w:rsidRPr="002341D4">
            <w:rPr>
              <w:rStyle w:val="Platzhaltertext"/>
              <w:sz w:val="16"/>
            </w:rPr>
            <w:t xml:space="preserve">Name </w:t>
          </w:r>
          <w:r>
            <w:rPr>
              <w:rStyle w:val="Platzhaltertext"/>
              <w:sz w:val="16"/>
            </w:rPr>
            <w:t>Fachvorgesetzter</w:t>
          </w:r>
        </w:p>
      </w:docPartBody>
    </w:docPart>
    <w:docPart>
      <w:docPartPr>
        <w:name w:val="2E675C88AD2E4103A12F4F64A3DDB427"/>
        <w:category>
          <w:name w:val="Allgemein"/>
          <w:gallery w:val="placeholder"/>
        </w:category>
        <w:types>
          <w:type w:val="bbPlcHdr"/>
        </w:types>
        <w:behaviors>
          <w:behavior w:val="content"/>
        </w:behaviors>
        <w:guid w:val="{3BC44944-D37A-492F-869D-C30146152D64}"/>
      </w:docPartPr>
      <w:docPartBody>
        <w:p w:rsidR="00C13506" w:rsidRDefault="00F53CAC" w:rsidP="00F53CAC">
          <w:pPr>
            <w:pStyle w:val="2E675C88AD2E4103A12F4F64A3DDB427"/>
          </w:pPr>
          <w:r w:rsidRPr="002341D4">
            <w:rPr>
              <w:rStyle w:val="Platzhaltertext"/>
              <w:sz w:val="16"/>
            </w:rPr>
            <w:t>Email</w:t>
          </w:r>
          <w:r>
            <w:rPr>
              <w:rStyle w:val="Platzhaltertext"/>
              <w:sz w:val="16"/>
            </w:rPr>
            <w:t xml:space="preserve"> Fachvorgesetzte/r</w:t>
          </w:r>
        </w:p>
      </w:docPartBody>
    </w:docPart>
    <w:docPart>
      <w:docPartPr>
        <w:name w:val="2E6D075948354033AEA3E9632FA63E01"/>
        <w:category>
          <w:name w:val="Allgemein"/>
          <w:gallery w:val="placeholder"/>
        </w:category>
        <w:types>
          <w:type w:val="bbPlcHdr"/>
        </w:types>
        <w:behaviors>
          <w:behavior w:val="content"/>
        </w:behaviors>
        <w:guid w:val="{BCFDA7C5-924D-4EB5-85EF-037A868C947C}"/>
      </w:docPartPr>
      <w:docPartBody>
        <w:p w:rsidR="00C13506" w:rsidRDefault="00F53CAC" w:rsidP="00F53CAC">
          <w:pPr>
            <w:pStyle w:val="2E6D075948354033AEA3E9632FA63E01"/>
          </w:pPr>
          <w:r w:rsidRPr="002341D4">
            <w:rPr>
              <w:rStyle w:val="Platzhaltertext"/>
              <w:sz w:val="16"/>
            </w:rPr>
            <w:t>Bitte wählen</w:t>
          </w:r>
        </w:p>
      </w:docPartBody>
    </w:docPart>
    <w:docPart>
      <w:docPartPr>
        <w:name w:val="422103DB30FF4960984507CDEE19982A"/>
        <w:category>
          <w:name w:val="Allgemein"/>
          <w:gallery w:val="placeholder"/>
        </w:category>
        <w:types>
          <w:type w:val="bbPlcHdr"/>
        </w:types>
        <w:behaviors>
          <w:behavior w:val="content"/>
        </w:behaviors>
        <w:guid w:val="{F540C56A-4BFE-48C6-80BD-2BBF0A5F88EB}"/>
      </w:docPartPr>
      <w:docPartBody>
        <w:p w:rsidR="00C13506" w:rsidRDefault="00F53CAC" w:rsidP="00F53CAC">
          <w:pPr>
            <w:pStyle w:val="422103DB30FF4960984507CDEE19982A"/>
          </w:pPr>
          <w:r w:rsidRPr="002341D4">
            <w:rPr>
              <w:rStyle w:val="Platzhaltertext"/>
              <w:sz w:val="16"/>
            </w:rPr>
            <w:t xml:space="preserve">Name </w:t>
          </w:r>
          <w:r>
            <w:rPr>
              <w:rStyle w:val="Platzhaltertext"/>
              <w:sz w:val="16"/>
            </w:rPr>
            <w:t>Lernende/r</w:t>
          </w:r>
        </w:p>
      </w:docPartBody>
    </w:docPart>
    <w:docPart>
      <w:docPartPr>
        <w:name w:val="1D888AC3BF034EF4A1BD3A719C9E8B34"/>
        <w:category>
          <w:name w:val="Allgemein"/>
          <w:gallery w:val="placeholder"/>
        </w:category>
        <w:types>
          <w:type w:val="bbPlcHdr"/>
        </w:types>
        <w:behaviors>
          <w:behavior w:val="content"/>
        </w:behaviors>
        <w:guid w:val="{5B8D3880-16FB-450A-B058-D187D87FA097}"/>
      </w:docPartPr>
      <w:docPartBody>
        <w:p w:rsidR="00C13506" w:rsidRDefault="00F53CAC" w:rsidP="00F53CAC">
          <w:pPr>
            <w:pStyle w:val="1D888AC3BF034EF4A1BD3A719C9E8B34"/>
          </w:pPr>
          <w:r w:rsidRPr="002341D4">
            <w:rPr>
              <w:rStyle w:val="Platzhaltertext"/>
              <w:sz w:val="16"/>
            </w:rPr>
            <w:t>Bitte wählen</w:t>
          </w:r>
        </w:p>
      </w:docPartBody>
    </w:docPart>
    <w:docPart>
      <w:docPartPr>
        <w:name w:val="A1EEDD1C22D440109C7A78EBBA3F00AD"/>
        <w:category>
          <w:name w:val="Allgemein"/>
          <w:gallery w:val="placeholder"/>
        </w:category>
        <w:types>
          <w:type w:val="bbPlcHdr"/>
        </w:types>
        <w:behaviors>
          <w:behavior w:val="content"/>
        </w:behaviors>
        <w:guid w:val="{9DFF420A-BDDB-4532-A3F9-97D69785408C}"/>
      </w:docPartPr>
      <w:docPartBody>
        <w:p w:rsidR="00C13506" w:rsidRDefault="00F53CAC" w:rsidP="00F53CAC">
          <w:pPr>
            <w:pStyle w:val="A1EEDD1C22D440109C7A78EBBA3F00AD"/>
          </w:pPr>
          <w:r w:rsidRPr="002341D4">
            <w:rPr>
              <w:rStyle w:val="Platzhaltertext"/>
              <w:sz w:val="16"/>
            </w:rPr>
            <w:t xml:space="preserve">Name </w:t>
          </w:r>
          <w:r>
            <w:rPr>
              <w:rStyle w:val="Platzhaltertext"/>
              <w:sz w:val="16"/>
            </w:rPr>
            <w:t>Fachvorgesetzter</w:t>
          </w:r>
        </w:p>
      </w:docPartBody>
    </w:docPart>
    <w:docPart>
      <w:docPartPr>
        <w:name w:val="D00638E303734A0FB1A0F4908D0795F3"/>
        <w:category>
          <w:name w:val="Allgemein"/>
          <w:gallery w:val="placeholder"/>
        </w:category>
        <w:types>
          <w:type w:val="bbPlcHdr"/>
        </w:types>
        <w:behaviors>
          <w:behavior w:val="content"/>
        </w:behaviors>
        <w:guid w:val="{520E6597-9F4C-4381-8F8A-7373953D291A}"/>
      </w:docPartPr>
      <w:docPartBody>
        <w:p w:rsidR="00C13506" w:rsidRDefault="00F53CAC" w:rsidP="00F53CAC">
          <w:pPr>
            <w:pStyle w:val="D00638E303734A0FB1A0F4908D0795F3"/>
          </w:pPr>
          <w:r w:rsidRPr="002341D4">
            <w:rPr>
              <w:rStyle w:val="Platzhaltertext"/>
              <w:sz w:val="16"/>
            </w:rPr>
            <w:t>Email</w:t>
          </w:r>
          <w:r>
            <w:rPr>
              <w:rStyle w:val="Platzhaltertext"/>
              <w:sz w:val="16"/>
            </w:rPr>
            <w:t xml:space="preserve"> Fachvorgesetzte/r</w:t>
          </w:r>
        </w:p>
      </w:docPartBody>
    </w:docPart>
    <w:docPart>
      <w:docPartPr>
        <w:name w:val="5E71BBEE768C4A5CAE637AE238A40F2C"/>
        <w:category>
          <w:name w:val="Allgemein"/>
          <w:gallery w:val="placeholder"/>
        </w:category>
        <w:types>
          <w:type w:val="bbPlcHdr"/>
        </w:types>
        <w:behaviors>
          <w:behavior w:val="content"/>
        </w:behaviors>
        <w:guid w:val="{6E7B08B9-C1DB-4E59-8A8C-0C16CC4DFD93}"/>
      </w:docPartPr>
      <w:docPartBody>
        <w:p w:rsidR="00C13506" w:rsidRDefault="00F53CAC" w:rsidP="00F53CAC">
          <w:pPr>
            <w:pStyle w:val="5E71BBEE768C4A5CAE637AE238A40F2C"/>
          </w:pPr>
          <w:r w:rsidRPr="002341D4">
            <w:rPr>
              <w:rStyle w:val="Platzhaltertext"/>
              <w:sz w:val="16"/>
            </w:rPr>
            <w:t>Bitte wählen</w:t>
          </w:r>
        </w:p>
      </w:docPartBody>
    </w:docPart>
    <w:docPart>
      <w:docPartPr>
        <w:name w:val="FC3A2A1CF749416F8C4E735E1C43FC0B"/>
        <w:category>
          <w:name w:val="Allgemein"/>
          <w:gallery w:val="placeholder"/>
        </w:category>
        <w:types>
          <w:type w:val="bbPlcHdr"/>
        </w:types>
        <w:behaviors>
          <w:behavior w:val="content"/>
        </w:behaviors>
        <w:guid w:val="{09923A8C-2AC1-4860-99C8-DA9A347B3F3E}"/>
      </w:docPartPr>
      <w:docPartBody>
        <w:p w:rsidR="00C13506" w:rsidRDefault="00F53CAC" w:rsidP="00F53CAC">
          <w:pPr>
            <w:pStyle w:val="FC3A2A1CF749416F8C4E735E1C43FC0B"/>
          </w:pPr>
          <w:r w:rsidRPr="002341D4">
            <w:rPr>
              <w:rStyle w:val="Platzhaltertext"/>
              <w:sz w:val="16"/>
            </w:rPr>
            <w:t xml:space="preserve">Name </w:t>
          </w:r>
          <w:r>
            <w:rPr>
              <w:rStyle w:val="Platzhaltertext"/>
              <w:sz w:val="16"/>
            </w:rPr>
            <w:t>Lernende/r</w:t>
          </w:r>
        </w:p>
      </w:docPartBody>
    </w:docPart>
    <w:docPart>
      <w:docPartPr>
        <w:name w:val="8E6060BF3B6949F2B2BE9F23DB6F6162"/>
        <w:category>
          <w:name w:val="Allgemein"/>
          <w:gallery w:val="placeholder"/>
        </w:category>
        <w:types>
          <w:type w:val="bbPlcHdr"/>
        </w:types>
        <w:behaviors>
          <w:behavior w:val="content"/>
        </w:behaviors>
        <w:guid w:val="{90296191-534D-4734-8558-F8D7E8228DD0}"/>
      </w:docPartPr>
      <w:docPartBody>
        <w:p w:rsidR="00C13506" w:rsidRDefault="00F53CAC" w:rsidP="00F53CAC">
          <w:pPr>
            <w:pStyle w:val="8E6060BF3B6949F2B2BE9F23DB6F6162"/>
          </w:pPr>
          <w:r w:rsidRPr="002341D4">
            <w:rPr>
              <w:rStyle w:val="Platzhaltertext"/>
              <w:sz w:val="16"/>
            </w:rPr>
            <w:t>Bitte wählen</w:t>
          </w:r>
        </w:p>
      </w:docPartBody>
    </w:docPart>
    <w:docPart>
      <w:docPartPr>
        <w:name w:val="688F6463CA964AFAB221EBFFA761924D"/>
        <w:category>
          <w:name w:val="Allgemein"/>
          <w:gallery w:val="placeholder"/>
        </w:category>
        <w:types>
          <w:type w:val="bbPlcHdr"/>
        </w:types>
        <w:behaviors>
          <w:behavior w:val="content"/>
        </w:behaviors>
        <w:guid w:val="{F356D698-33FE-4CDB-ABDC-E51FE7D7215A}"/>
      </w:docPartPr>
      <w:docPartBody>
        <w:p w:rsidR="00C13506" w:rsidRDefault="00F53CAC" w:rsidP="00F53CAC">
          <w:pPr>
            <w:pStyle w:val="688F6463CA964AFAB221EBFFA761924D"/>
          </w:pPr>
          <w:r w:rsidRPr="002341D4">
            <w:rPr>
              <w:rStyle w:val="Platzhaltertext"/>
              <w:sz w:val="16"/>
            </w:rPr>
            <w:t xml:space="preserve">Name </w:t>
          </w:r>
          <w:r>
            <w:rPr>
              <w:rStyle w:val="Platzhaltertext"/>
              <w:sz w:val="16"/>
            </w:rPr>
            <w:t>Fachvorgesetzter</w:t>
          </w:r>
        </w:p>
      </w:docPartBody>
    </w:docPart>
    <w:docPart>
      <w:docPartPr>
        <w:name w:val="BE1C1B7D4CB44041BB778F7625692872"/>
        <w:category>
          <w:name w:val="Allgemein"/>
          <w:gallery w:val="placeholder"/>
        </w:category>
        <w:types>
          <w:type w:val="bbPlcHdr"/>
        </w:types>
        <w:behaviors>
          <w:behavior w:val="content"/>
        </w:behaviors>
        <w:guid w:val="{AC5AA7C5-D41C-4FE3-BA9E-EFC32C1381DC}"/>
      </w:docPartPr>
      <w:docPartBody>
        <w:p w:rsidR="00C13506" w:rsidRDefault="00F53CAC" w:rsidP="00F53CAC">
          <w:pPr>
            <w:pStyle w:val="BE1C1B7D4CB44041BB778F7625692872"/>
          </w:pPr>
          <w:r w:rsidRPr="002341D4">
            <w:rPr>
              <w:rStyle w:val="Platzhaltertext"/>
              <w:sz w:val="16"/>
            </w:rPr>
            <w:t>Email</w:t>
          </w:r>
          <w:r>
            <w:rPr>
              <w:rStyle w:val="Platzhaltertext"/>
              <w:sz w:val="16"/>
            </w:rPr>
            <w:t xml:space="preserve"> Fachvorgesetzte/r</w:t>
          </w:r>
        </w:p>
      </w:docPartBody>
    </w:docPart>
    <w:docPart>
      <w:docPartPr>
        <w:name w:val="30EEEA4B68A449539A9E963D20DCD930"/>
        <w:category>
          <w:name w:val="Allgemein"/>
          <w:gallery w:val="placeholder"/>
        </w:category>
        <w:types>
          <w:type w:val="bbPlcHdr"/>
        </w:types>
        <w:behaviors>
          <w:behavior w:val="content"/>
        </w:behaviors>
        <w:guid w:val="{77CE3BAD-1E0C-4540-934B-B7583CD8275E}"/>
      </w:docPartPr>
      <w:docPartBody>
        <w:p w:rsidR="00C13506" w:rsidRDefault="00F53CAC" w:rsidP="00F53CAC">
          <w:pPr>
            <w:pStyle w:val="30EEEA4B68A449539A9E963D20DCD930"/>
          </w:pPr>
          <w:r w:rsidRPr="002341D4">
            <w:rPr>
              <w:rStyle w:val="Platzhaltertext"/>
              <w:sz w:val="16"/>
            </w:rPr>
            <w:t>Bitte wählen</w:t>
          </w:r>
        </w:p>
      </w:docPartBody>
    </w:docPart>
    <w:docPart>
      <w:docPartPr>
        <w:name w:val="BFEC93BCE16A4FE7B8E0072DECD1193B"/>
        <w:category>
          <w:name w:val="Allgemein"/>
          <w:gallery w:val="placeholder"/>
        </w:category>
        <w:types>
          <w:type w:val="bbPlcHdr"/>
        </w:types>
        <w:behaviors>
          <w:behavior w:val="content"/>
        </w:behaviors>
        <w:guid w:val="{4A89F7D7-584E-4491-B726-9660A5DBDBB1}"/>
      </w:docPartPr>
      <w:docPartBody>
        <w:p w:rsidR="00C13506" w:rsidRDefault="00F53CAC" w:rsidP="00F53CAC">
          <w:pPr>
            <w:pStyle w:val="BFEC93BCE16A4FE7B8E0072DECD1193B"/>
          </w:pPr>
          <w:r w:rsidRPr="002341D4">
            <w:rPr>
              <w:rStyle w:val="Platzhaltertext"/>
              <w:sz w:val="16"/>
            </w:rPr>
            <w:t xml:space="preserve">Name </w:t>
          </w:r>
          <w:r>
            <w:rPr>
              <w:rStyle w:val="Platzhaltertext"/>
              <w:sz w:val="16"/>
            </w:rPr>
            <w:t>Lernende/r</w:t>
          </w:r>
        </w:p>
      </w:docPartBody>
    </w:docPart>
    <w:docPart>
      <w:docPartPr>
        <w:name w:val="BD900BF53AE546AEB347D2C0391111BB"/>
        <w:category>
          <w:name w:val="Allgemein"/>
          <w:gallery w:val="placeholder"/>
        </w:category>
        <w:types>
          <w:type w:val="bbPlcHdr"/>
        </w:types>
        <w:behaviors>
          <w:behavior w:val="content"/>
        </w:behaviors>
        <w:guid w:val="{32535E73-6ABE-4090-9134-F68BE6DE47B9}"/>
      </w:docPartPr>
      <w:docPartBody>
        <w:p w:rsidR="00C13506" w:rsidRDefault="00F53CAC" w:rsidP="00F53CAC">
          <w:pPr>
            <w:pStyle w:val="BD900BF53AE546AEB347D2C0391111BB"/>
          </w:pPr>
          <w:r w:rsidRPr="002341D4">
            <w:rPr>
              <w:rStyle w:val="Platzhaltertext"/>
              <w:sz w:val="16"/>
            </w:rPr>
            <w:t>Bitte wählen</w:t>
          </w:r>
        </w:p>
      </w:docPartBody>
    </w:docPart>
    <w:docPart>
      <w:docPartPr>
        <w:name w:val="6A930B6C62A849348A897C939E95621F"/>
        <w:category>
          <w:name w:val="Allgemein"/>
          <w:gallery w:val="placeholder"/>
        </w:category>
        <w:types>
          <w:type w:val="bbPlcHdr"/>
        </w:types>
        <w:behaviors>
          <w:behavior w:val="content"/>
        </w:behaviors>
        <w:guid w:val="{788C53F1-E48B-4F14-8874-52C18CD47EC4}"/>
      </w:docPartPr>
      <w:docPartBody>
        <w:p w:rsidR="00C13506" w:rsidRDefault="00F53CAC" w:rsidP="00F53CAC">
          <w:pPr>
            <w:pStyle w:val="6A930B6C62A849348A897C939E95621F"/>
          </w:pPr>
          <w:r w:rsidRPr="002341D4">
            <w:rPr>
              <w:rStyle w:val="Platzhaltertext"/>
              <w:sz w:val="16"/>
            </w:rPr>
            <w:t xml:space="preserve">Name </w:t>
          </w:r>
          <w:r>
            <w:rPr>
              <w:rStyle w:val="Platzhaltertext"/>
              <w:sz w:val="16"/>
            </w:rPr>
            <w:t>Fachvorgesetzter</w:t>
          </w:r>
        </w:p>
      </w:docPartBody>
    </w:docPart>
    <w:docPart>
      <w:docPartPr>
        <w:name w:val="6C2F40F47ED1483B8ED913E76AD71067"/>
        <w:category>
          <w:name w:val="Allgemein"/>
          <w:gallery w:val="placeholder"/>
        </w:category>
        <w:types>
          <w:type w:val="bbPlcHdr"/>
        </w:types>
        <w:behaviors>
          <w:behavior w:val="content"/>
        </w:behaviors>
        <w:guid w:val="{297D347B-398F-4CA0-A9DF-654C5578E078}"/>
      </w:docPartPr>
      <w:docPartBody>
        <w:p w:rsidR="00C13506" w:rsidRDefault="00F53CAC" w:rsidP="00F53CAC">
          <w:pPr>
            <w:pStyle w:val="6C2F40F47ED1483B8ED913E76AD71067"/>
          </w:pPr>
          <w:r w:rsidRPr="002341D4">
            <w:rPr>
              <w:rStyle w:val="Platzhaltertext"/>
              <w:sz w:val="16"/>
            </w:rPr>
            <w:t>Email</w:t>
          </w:r>
          <w:r>
            <w:rPr>
              <w:rStyle w:val="Platzhaltertext"/>
              <w:sz w:val="16"/>
            </w:rPr>
            <w:t xml:space="preserve"> Fachvorgesetzte/r</w:t>
          </w:r>
        </w:p>
      </w:docPartBody>
    </w:docPart>
    <w:docPart>
      <w:docPartPr>
        <w:name w:val="1689D71593594CA5B709C83B9939DCEB"/>
        <w:category>
          <w:name w:val="Allgemein"/>
          <w:gallery w:val="placeholder"/>
        </w:category>
        <w:types>
          <w:type w:val="bbPlcHdr"/>
        </w:types>
        <w:behaviors>
          <w:behavior w:val="content"/>
        </w:behaviors>
        <w:guid w:val="{FAEA5DF5-E761-49DC-863B-A72BF58C798E}"/>
      </w:docPartPr>
      <w:docPartBody>
        <w:p w:rsidR="00C13506" w:rsidRDefault="00F53CAC" w:rsidP="00F53CAC">
          <w:pPr>
            <w:pStyle w:val="1689D71593594CA5B709C83B9939DCEB"/>
          </w:pPr>
          <w:r w:rsidRPr="002341D4">
            <w:rPr>
              <w:rStyle w:val="Platzhaltertext"/>
              <w:sz w:val="16"/>
            </w:rPr>
            <w:t>Bitte wählen</w:t>
          </w:r>
        </w:p>
      </w:docPartBody>
    </w:docPart>
    <w:docPart>
      <w:docPartPr>
        <w:name w:val="8C6ECA772CC746F8AAFFA7D9E7BCFD87"/>
        <w:category>
          <w:name w:val="Allgemein"/>
          <w:gallery w:val="placeholder"/>
        </w:category>
        <w:types>
          <w:type w:val="bbPlcHdr"/>
        </w:types>
        <w:behaviors>
          <w:behavior w:val="content"/>
        </w:behaviors>
        <w:guid w:val="{DFBD835A-0093-4A60-8A73-644EDFB64EA7}"/>
      </w:docPartPr>
      <w:docPartBody>
        <w:p w:rsidR="00C13506" w:rsidRDefault="00F53CAC" w:rsidP="00F53CAC">
          <w:pPr>
            <w:pStyle w:val="8C6ECA772CC746F8AAFFA7D9E7BCFD87"/>
          </w:pPr>
          <w:r w:rsidRPr="002341D4">
            <w:rPr>
              <w:rStyle w:val="Platzhaltertext"/>
              <w:sz w:val="16"/>
            </w:rPr>
            <w:t xml:space="preserve">Name </w:t>
          </w:r>
          <w:r>
            <w:rPr>
              <w:rStyle w:val="Platzhaltertext"/>
              <w:sz w:val="16"/>
            </w:rPr>
            <w:t>Lernende/r</w:t>
          </w:r>
        </w:p>
      </w:docPartBody>
    </w:docPart>
    <w:docPart>
      <w:docPartPr>
        <w:name w:val="71C773FDC1384CA4B7C7667E8351288B"/>
        <w:category>
          <w:name w:val="Allgemein"/>
          <w:gallery w:val="placeholder"/>
        </w:category>
        <w:types>
          <w:type w:val="bbPlcHdr"/>
        </w:types>
        <w:behaviors>
          <w:behavior w:val="content"/>
        </w:behaviors>
        <w:guid w:val="{816ED769-3506-4685-B712-3D64773234B6}"/>
      </w:docPartPr>
      <w:docPartBody>
        <w:p w:rsidR="00C13506" w:rsidRDefault="00F53CAC" w:rsidP="00F53CAC">
          <w:pPr>
            <w:pStyle w:val="71C773FDC1384CA4B7C7667E8351288B"/>
          </w:pPr>
          <w:r w:rsidRPr="002341D4">
            <w:rPr>
              <w:rStyle w:val="Platzhaltertext"/>
              <w:sz w:val="16"/>
            </w:rPr>
            <w:t>Bitte wählen</w:t>
          </w:r>
        </w:p>
      </w:docPartBody>
    </w:docPart>
    <w:docPart>
      <w:docPartPr>
        <w:name w:val="A3545475D4B84EEABFB858D655131E58"/>
        <w:category>
          <w:name w:val="Allgemein"/>
          <w:gallery w:val="placeholder"/>
        </w:category>
        <w:types>
          <w:type w:val="bbPlcHdr"/>
        </w:types>
        <w:behaviors>
          <w:behavior w:val="content"/>
        </w:behaviors>
        <w:guid w:val="{F3382196-0B31-4418-98AC-F55C04902C0F}"/>
      </w:docPartPr>
      <w:docPartBody>
        <w:p w:rsidR="00C13506" w:rsidRDefault="00F53CAC" w:rsidP="00F53CAC">
          <w:pPr>
            <w:pStyle w:val="A3545475D4B84EEABFB858D655131E58"/>
          </w:pPr>
          <w:r w:rsidRPr="002341D4">
            <w:rPr>
              <w:rStyle w:val="Platzhaltertext"/>
              <w:sz w:val="16"/>
            </w:rPr>
            <w:t xml:space="preserve">Name </w:t>
          </w:r>
          <w:r>
            <w:rPr>
              <w:rStyle w:val="Platzhaltertext"/>
              <w:sz w:val="16"/>
            </w:rPr>
            <w:t>Fachvorgesetzter</w:t>
          </w:r>
        </w:p>
      </w:docPartBody>
    </w:docPart>
    <w:docPart>
      <w:docPartPr>
        <w:name w:val="DC060FE627274658AA0229D8EAD21B40"/>
        <w:category>
          <w:name w:val="Allgemein"/>
          <w:gallery w:val="placeholder"/>
        </w:category>
        <w:types>
          <w:type w:val="bbPlcHdr"/>
        </w:types>
        <w:behaviors>
          <w:behavior w:val="content"/>
        </w:behaviors>
        <w:guid w:val="{C9C34B21-4419-4D37-B0D5-9B511CE9C086}"/>
      </w:docPartPr>
      <w:docPartBody>
        <w:p w:rsidR="00C13506" w:rsidRDefault="00F53CAC" w:rsidP="00F53CAC">
          <w:pPr>
            <w:pStyle w:val="DC060FE627274658AA0229D8EAD21B40"/>
          </w:pPr>
          <w:r w:rsidRPr="002341D4">
            <w:rPr>
              <w:rStyle w:val="Platzhaltertext"/>
              <w:sz w:val="16"/>
            </w:rPr>
            <w:t>Email</w:t>
          </w:r>
          <w:r>
            <w:rPr>
              <w:rStyle w:val="Platzhaltertext"/>
              <w:sz w:val="16"/>
            </w:rPr>
            <w:t xml:space="preserve"> Fachvorgesetzte/r</w:t>
          </w:r>
        </w:p>
      </w:docPartBody>
    </w:docPart>
    <w:docPart>
      <w:docPartPr>
        <w:name w:val="F1DCD3AB53F54F9ABFAAA551926F3290"/>
        <w:category>
          <w:name w:val="Allgemein"/>
          <w:gallery w:val="placeholder"/>
        </w:category>
        <w:types>
          <w:type w:val="bbPlcHdr"/>
        </w:types>
        <w:behaviors>
          <w:behavior w:val="content"/>
        </w:behaviors>
        <w:guid w:val="{C2492440-AFA0-4381-B9A0-0973340633A0}"/>
      </w:docPartPr>
      <w:docPartBody>
        <w:p w:rsidR="00C13506" w:rsidRDefault="00F53CAC" w:rsidP="00F53CAC">
          <w:pPr>
            <w:pStyle w:val="F1DCD3AB53F54F9ABFAAA551926F3290"/>
          </w:pPr>
          <w:r w:rsidRPr="002341D4">
            <w:rPr>
              <w:rStyle w:val="Platzhaltertext"/>
              <w:sz w:val="16"/>
            </w:rPr>
            <w:t>Bitte wählen</w:t>
          </w:r>
        </w:p>
      </w:docPartBody>
    </w:docPart>
    <w:docPart>
      <w:docPartPr>
        <w:name w:val="34FE0E5DC253488CA1374037F74EE1DD"/>
        <w:category>
          <w:name w:val="Allgemein"/>
          <w:gallery w:val="placeholder"/>
        </w:category>
        <w:types>
          <w:type w:val="bbPlcHdr"/>
        </w:types>
        <w:behaviors>
          <w:behavior w:val="content"/>
        </w:behaviors>
        <w:guid w:val="{B77982FF-A154-40EB-972A-295E240CAB73}"/>
      </w:docPartPr>
      <w:docPartBody>
        <w:p w:rsidR="00C13506" w:rsidRDefault="00F53CAC" w:rsidP="00F53CAC">
          <w:pPr>
            <w:pStyle w:val="34FE0E5DC253488CA1374037F74EE1DD"/>
          </w:pPr>
          <w:r w:rsidRPr="002341D4">
            <w:rPr>
              <w:rStyle w:val="Platzhaltertext"/>
              <w:sz w:val="16"/>
            </w:rPr>
            <w:t xml:space="preserve">Name </w:t>
          </w:r>
          <w:r>
            <w:rPr>
              <w:rStyle w:val="Platzhaltertext"/>
              <w:sz w:val="16"/>
            </w:rPr>
            <w:t>Lernende/r</w:t>
          </w:r>
        </w:p>
      </w:docPartBody>
    </w:docPart>
    <w:docPart>
      <w:docPartPr>
        <w:name w:val="22BBA1A6052644DF8DB183D41129B773"/>
        <w:category>
          <w:name w:val="Allgemein"/>
          <w:gallery w:val="placeholder"/>
        </w:category>
        <w:types>
          <w:type w:val="bbPlcHdr"/>
        </w:types>
        <w:behaviors>
          <w:behavior w:val="content"/>
        </w:behaviors>
        <w:guid w:val="{19DD111C-BC60-4CFC-8C56-6C6170B76321}"/>
      </w:docPartPr>
      <w:docPartBody>
        <w:p w:rsidR="00C13506" w:rsidRDefault="00F53CAC" w:rsidP="00F53CAC">
          <w:pPr>
            <w:pStyle w:val="22BBA1A6052644DF8DB183D41129B773"/>
          </w:pPr>
          <w:r w:rsidRPr="002341D4">
            <w:rPr>
              <w:rStyle w:val="Platzhaltertext"/>
              <w:sz w:val="16"/>
            </w:rPr>
            <w:t>Bitte wählen</w:t>
          </w:r>
        </w:p>
      </w:docPartBody>
    </w:docPart>
    <w:docPart>
      <w:docPartPr>
        <w:name w:val="4EF813D61E6D4FD8824133ABCE35797A"/>
        <w:category>
          <w:name w:val="Allgemein"/>
          <w:gallery w:val="placeholder"/>
        </w:category>
        <w:types>
          <w:type w:val="bbPlcHdr"/>
        </w:types>
        <w:behaviors>
          <w:behavior w:val="content"/>
        </w:behaviors>
        <w:guid w:val="{DDE9518B-64D8-4E6C-AFC4-87C134AAE950}"/>
      </w:docPartPr>
      <w:docPartBody>
        <w:p w:rsidR="00C13506" w:rsidRDefault="00F53CAC" w:rsidP="00F53CAC">
          <w:pPr>
            <w:pStyle w:val="4EF813D61E6D4FD8824133ABCE35797A"/>
          </w:pPr>
          <w:r w:rsidRPr="002341D4">
            <w:rPr>
              <w:rStyle w:val="Platzhaltertext"/>
              <w:sz w:val="16"/>
            </w:rPr>
            <w:t xml:space="preserve">Name </w:t>
          </w:r>
          <w:r>
            <w:rPr>
              <w:rStyle w:val="Platzhaltertext"/>
              <w:sz w:val="16"/>
            </w:rPr>
            <w:t>Fachvorgesetzter</w:t>
          </w:r>
        </w:p>
      </w:docPartBody>
    </w:docPart>
    <w:docPart>
      <w:docPartPr>
        <w:name w:val="5AEA04672E7B4012B8DE051244C5E571"/>
        <w:category>
          <w:name w:val="Allgemein"/>
          <w:gallery w:val="placeholder"/>
        </w:category>
        <w:types>
          <w:type w:val="bbPlcHdr"/>
        </w:types>
        <w:behaviors>
          <w:behavior w:val="content"/>
        </w:behaviors>
        <w:guid w:val="{511AE9A7-39C7-4C45-8BA0-A9BC273C4BC1}"/>
      </w:docPartPr>
      <w:docPartBody>
        <w:p w:rsidR="00C13506" w:rsidRDefault="00F53CAC" w:rsidP="00F53CAC">
          <w:pPr>
            <w:pStyle w:val="5AEA04672E7B4012B8DE051244C5E571"/>
          </w:pPr>
          <w:r w:rsidRPr="002341D4">
            <w:rPr>
              <w:rStyle w:val="Platzhaltertext"/>
              <w:sz w:val="16"/>
            </w:rPr>
            <w:t>Email</w:t>
          </w:r>
          <w:r>
            <w:rPr>
              <w:rStyle w:val="Platzhaltertext"/>
              <w:sz w:val="16"/>
            </w:rPr>
            <w:t xml:space="preserve"> Fachvorgesetzte/r</w:t>
          </w:r>
        </w:p>
      </w:docPartBody>
    </w:docPart>
    <w:docPart>
      <w:docPartPr>
        <w:name w:val="B0535D78CC75494E96C96D66FD70DBDF"/>
        <w:category>
          <w:name w:val="Allgemein"/>
          <w:gallery w:val="placeholder"/>
        </w:category>
        <w:types>
          <w:type w:val="bbPlcHdr"/>
        </w:types>
        <w:behaviors>
          <w:behavior w:val="content"/>
        </w:behaviors>
        <w:guid w:val="{5C3FBB65-6A4E-4DD9-B30F-64EF89FA9741}"/>
      </w:docPartPr>
      <w:docPartBody>
        <w:p w:rsidR="00C13506" w:rsidRDefault="00F53CAC" w:rsidP="00F53CAC">
          <w:pPr>
            <w:pStyle w:val="B0535D78CC75494E96C96D66FD70DBDF"/>
          </w:pPr>
          <w:r w:rsidRPr="002341D4">
            <w:rPr>
              <w:rStyle w:val="Platzhaltertext"/>
              <w:sz w:val="16"/>
            </w:rPr>
            <w:t>Bitte wählen</w:t>
          </w:r>
        </w:p>
      </w:docPartBody>
    </w:docPart>
    <w:docPart>
      <w:docPartPr>
        <w:name w:val="F65B87E33B4442CD9FF2529D0BD1D1C1"/>
        <w:category>
          <w:name w:val="Allgemein"/>
          <w:gallery w:val="placeholder"/>
        </w:category>
        <w:types>
          <w:type w:val="bbPlcHdr"/>
        </w:types>
        <w:behaviors>
          <w:behavior w:val="content"/>
        </w:behaviors>
        <w:guid w:val="{5D79E0DA-5230-409C-9CAA-6F09867D4EA2}"/>
      </w:docPartPr>
      <w:docPartBody>
        <w:p w:rsidR="00C13506" w:rsidRDefault="00F53CAC" w:rsidP="00F53CAC">
          <w:pPr>
            <w:pStyle w:val="F65B87E33B4442CD9FF2529D0BD1D1C1"/>
          </w:pPr>
          <w:r w:rsidRPr="002341D4">
            <w:rPr>
              <w:rStyle w:val="Platzhaltertext"/>
              <w:sz w:val="16"/>
            </w:rPr>
            <w:t xml:space="preserve">Name </w:t>
          </w:r>
          <w:r>
            <w:rPr>
              <w:rStyle w:val="Platzhaltertext"/>
              <w:sz w:val="16"/>
            </w:rPr>
            <w:t>Lernende/r</w:t>
          </w:r>
        </w:p>
      </w:docPartBody>
    </w:docPart>
    <w:docPart>
      <w:docPartPr>
        <w:name w:val="82915B88C7EF43F6866506D522BF998A"/>
        <w:category>
          <w:name w:val="Allgemein"/>
          <w:gallery w:val="placeholder"/>
        </w:category>
        <w:types>
          <w:type w:val="bbPlcHdr"/>
        </w:types>
        <w:behaviors>
          <w:behavior w:val="content"/>
        </w:behaviors>
        <w:guid w:val="{F464D4FA-D7EE-410C-95AB-BF0A5E7429EB}"/>
      </w:docPartPr>
      <w:docPartBody>
        <w:p w:rsidR="00C13506" w:rsidRDefault="00F53CAC" w:rsidP="00F53CAC">
          <w:pPr>
            <w:pStyle w:val="82915B88C7EF43F6866506D522BF998A"/>
          </w:pPr>
          <w:r w:rsidRPr="002341D4">
            <w:rPr>
              <w:rStyle w:val="Platzhaltertext"/>
              <w:sz w:val="16"/>
            </w:rPr>
            <w:t>Bitte wählen</w:t>
          </w:r>
        </w:p>
      </w:docPartBody>
    </w:docPart>
    <w:docPart>
      <w:docPartPr>
        <w:name w:val="FDE4D9FB21BC46A3BC16E7F51E975A6B"/>
        <w:category>
          <w:name w:val="Allgemein"/>
          <w:gallery w:val="placeholder"/>
        </w:category>
        <w:types>
          <w:type w:val="bbPlcHdr"/>
        </w:types>
        <w:behaviors>
          <w:behavior w:val="content"/>
        </w:behaviors>
        <w:guid w:val="{672FAC68-E0D2-4ADF-865C-B919AFA1BC03}"/>
      </w:docPartPr>
      <w:docPartBody>
        <w:p w:rsidR="00C13506" w:rsidRDefault="00F53CAC" w:rsidP="00F53CAC">
          <w:pPr>
            <w:pStyle w:val="FDE4D9FB21BC46A3BC16E7F51E975A6B"/>
          </w:pPr>
          <w:r w:rsidRPr="002341D4">
            <w:rPr>
              <w:rStyle w:val="Platzhaltertext"/>
              <w:sz w:val="16"/>
            </w:rPr>
            <w:t xml:space="preserve">Name </w:t>
          </w:r>
          <w:r>
            <w:rPr>
              <w:rStyle w:val="Platzhaltertext"/>
              <w:sz w:val="16"/>
            </w:rPr>
            <w:t>Fachvorgesetzter</w:t>
          </w:r>
        </w:p>
      </w:docPartBody>
    </w:docPart>
    <w:docPart>
      <w:docPartPr>
        <w:name w:val="07DD69AD280E480AA3FAB4504BA45FB2"/>
        <w:category>
          <w:name w:val="Allgemein"/>
          <w:gallery w:val="placeholder"/>
        </w:category>
        <w:types>
          <w:type w:val="bbPlcHdr"/>
        </w:types>
        <w:behaviors>
          <w:behavior w:val="content"/>
        </w:behaviors>
        <w:guid w:val="{F67075B8-B2F2-4212-91ED-74578D6006D5}"/>
      </w:docPartPr>
      <w:docPartBody>
        <w:p w:rsidR="00C13506" w:rsidRDefault="00F53CAC" w:rsidP="00F53CAC">
          <w:pPr>
            <w:pStyle w:val="07DD69AD280E480AA3FAB4504BA45FB2"/>
          </w:pPr>
          <w:r w:rsidRPr="002341D4">
            <w:rPr>
              <w:rStyle w:val="Platzhaltertext"/>
              <w:sz w:val="16"/>
            </w:rPr>
            <w:t>Email</w:t>
          </w:r>
          <w:r>
            <w:rPr>
              <w:rStyle w:val="Platzhaltertext"/>
              <w:sz w:val="16"/>
            </w:rPr>
            <w:t xml:space="preserve"> Fachvorgesetzte/r</w:t>
          </w:r>
        </w:p>
      </w:docPartBody>
    </w:docPart>
    <w:docPart>
      <w:docPartPr>
        <w:name w:val="446894E34E1041A09A5529B03A261DC4"/>
        <w:category>
          <w:name w:val="Allgemein"/>
          <w:gallery w:val="placeholder"/>
        </w:category>
        <w:types>
          <w:type w:val="bbPlcHdr"/>
        </w:types>
        <w:behaviors>
          <w:behavior w:val="content"/>
        </w:behaviors>
        <w:guid w:val="{3F20944D-7244-4EFF-953D-AE7F7CCA4375}"/>
      </w:docPartPr>
      <w:docPartBody>
        <w:p w:rsidR="00C13506" w:rsidRDefault="00F53CAC" w:rsidP="00F53CAC">
          <w:pPr>
            <w:pStyle w:val="446894E34E1041A09A5529B03A261DC4"/>
          </w:pPr>
          <w:r w:rsidRPr="002341D4">
            <w:rPr>
              <w:rStyle w:val="Platzhaltertext"/>
              <w:sz w:val="16"/>
            </w:rPr>
            <w:t>Bitte wählen</w:t>
          </w:r>
        </w:p>
      </w:docPartBody>
    </w:docPart>
    <w:docPart>
      <w:docPartPr>
        <w:name w:val="90AA62AE2E8848F58532540FEF7069F6"/>
        <w:category>
          <w:name w:val="Allgemein"/>
          <w:gallery w:val="placeholder"/>
        </w:category>
        <w:types>
          <w:type w:val="bbPlcHdr"/>
        </w:types>
        <w:behaviors>
          <w:behavior w:val="content"/>
        </w:behaviors>
        <w:guid w:val="{C70BCA6A-31FB-49AB-9FA6-52EC25483A99}"/>
      </w:docPartPr>
      <w:docPartBody>
        <w:p w:rsidR="00C13506" w:rsidRDefault="00F53CAC" w:rsidP="00F53CAC">
          <w:pPr>
            <w:pStyle w:val="90AA62AE2E8848F58532540FEF7069F6"/>
          </w:pPr>
          <w:r w:rsidRPr="002341D4">
            <w:rPr>
              <w:rStyle w:val="Platzhaltertext"/>
              <w:sz w:val="16"/>
            </w:rPr>
            <w:t xml:space="preserve">Name </w:t>
          </w:r>
          <w:r>
            <w:rPr>
              <w:rStyle w:val="Platzhaltertext"/>
              <w:sz w:val="16"/>
            </w:rPr>
            <w:t>Lernende/r</w:t>
          </w:r>
        </w:p>
      </w:docPartBody>
    </w:docPart>
    <w:docPart>
      <w:docPartPr>
        <w:name w:val="65EB8EA0FD2448FF9C7FE131017D3DA2"/>
        <w:category>
          <w:name w:val="Allgemein"/>
          <w:gallery w:val="placeholder"/>
        </w:category>
        <w:types>
          <w:type w:val="bbPlcHdr"/>
        </w:types>
        <w:behaviors>
          <w:behavior w:val="content"/>
        </w:behaviors>
        <w:guid w:val="{2B1F9135-B318-4F04-8000-DDD9D94FB2C7}"/>
      </w:docPartPr>
      <w:docPartBody>
        <w:p w:rsidR="00C13506" w:rsidRDefault="00F53CAC" w:rsidP="00F53CAC">
          <w:pPr>
            <w:pStyle w:val="65EB8EA0FD2448FF9C7FE131017D3DA2"/>
          </w:pPr>
          <w:r w:rsidRPr="002341D4">
            <w:rPr>
              <w:rStyle w:val="Platzhaltertext"/>
              <w:sz w:val="16"/>
            </w:rPr>
            <w:t>Bitte wählen</w:t>
          </w:r>
        </w:p>
      </w:docPartBody>
    </w:docPart>
    <w:docPart>
      <w:docPartPr>
        <w:name w:val="68CD1E0A85F943928BD9C890D95026C8"/>
        <w:category>
          <w:name w:val="Allgemein"/>
          <w:gallery w:val="placeholder"/>
        </w:category>
        <w:types>
          <w:type w:val="bbPlcHdr"/>
        </w:types>
        <w:behaviors>
          <w:behavior w:val="content"/>
        </w:behaviors>
        <w:guid w:val="{30CD19C9-5F99-48FD-89E4-692AD2CC9F11}"/>
      </w:docPartPr>
      <w:docPartBody>
        <w:p w:rsidR="00C13506" w:rsidRDefault="00F53CAC" w:rsidP="00F53CAC">
          <w:pPr>
            <w:pStyle w:val="68CD1E0A85F943928BD9C890D95026C8"/>
          </w:pPr>
          <w:r w:rsidRPr="002341D4">
            <w:rPr>
              <w:rStyle w:val="Platzhaltertext"/>
              <w:sz w:val="16"/>
            </w:rPr>
            <w:t xml:space="preserve">Name </w:t>
          </w:r>
          <w:r>
            <w:rPr>
              <w:rStyle w:val="Platzhaltertext"/>
              <w:sz w:val="16"/>
            </w:rPr>
            <w:t>Fachvorgesetzter</w:t>
          </w:r>
        </w:p>
      </w:docPartBody>
    </w:docPart>
    <w:docPart>
      <w:docPartPr>
        <w:name w:val="EC66E843907848DBB56DE34623BE7768"/>
        <w:category>
          <w:name w:val="Allgemein"/>
          <w:gallery w:val="placeholder"/>
        </w:category>
        <w:types>
          <w:type w:val="bbPlcHdr"/>
        </w:types>
        <w:behaviors>
          <w:behavior w:val="content"/>
        </w:behaviors>
        <w:guid w:val="{0144C38C-6E25-4062-B9BC-F12E5DA1C018}"/>
      </w:docPartPr>
      <w:docPartBody>
        <w:p w:rsidR="00C13506" w:rsidRDefault="00F53CAC" w:rsidP="00F53CAC">
          <w:pPr>
            <w:pStyle w:val="EC66E843907848DBB56DE34623BE7768"/>
          </w:pPr>
          <w:r w:rsidRPr="002341D4">
            <w:rPr>
              <w:rStyle w:val="Platzhaltertext"/>
              <w:sz w:val="16"/>
            </w:rPr>
            <w:t>Email</w:t>
          </w:r>
          <w:r>
            <w:rPr>
              <w:rStyle w:val="Platzhaltertext"/>
              <w:sz w:val="16"/>
            </w:rPr>
            <w:t xml:space="preserve"> Fachvorgesetzte/r</w:t>
          </w:r>
        </w:p>
      </w:docPartBody>
    </w:docPart>
    <w:docPart>
      <w:docPartPr>
        <w:name w:val="A1D7076759B444179FDC8FD36A805E60"/>
        <w:category>
          <w:name w:val="Allgemein"/>
          <w:gallery w:val="placeholder"/>
        </w:category>
        <w:types>
          <w:type w:val="bbPlcHdr"/>
        </w:types>
        <w:behaviors>
          <w:behavior w:val="content"/>
        </w:behaviors>
        <w:guid w:val="{33FE5548-599D-4611-8B63-3ABB3689EC0A}"/>
      </w:docPartPr>
      <w:docPartBody>
        <w:p w:rsidR="00C13506" w:rsidRDefault="00F53CAC" w:rsidP="00F53CAC">
          <w:pPr>
            <w:pStyle w:val="A1D7076759B444179FDC8FD36A805E60"/>
          </w:pPr>
          <w:r w:rsidRPr="002341D4">
            <w:rPr>
              <w:rStyle w:val="Platzhaltertext"/>
              <w:sz w:val="16"/>
            </w:rPr>
            <w:t>Bitte wählen</w:t>
          </w:r>
        </w:p>
      </w:docPartBody>
    </w:docPart>
    <w:docPart>
      <w:docPartPr>
        <w:name w:val="670E907B2D1348D78C671FD6820BFB18"/>
        <w:category>
          <w:name w:val="Allgemein"/>
          <w:gallery w:val="placeholder"/>
        </w:category>
        <w:types>
          <w:type w:val="bbPlcHdr"/>
        </w:types>
        <w:behaviors>
          <w:behavior w:val="content"/>
        </w:behaviors>
        <w:guid w:val="{29C7E7F6-C836-4478-9634-DEF24BA378C3}"/>
      </w:docPartPr>
      <w:docPartBody>
        <w:p w:rsidR="00C13506" w:rsidRDefault="00F53CAC" w:rsidP="00F53CAC">
          <w:pPr>
            <w:pStyle w:val="670E907B2D1348D78C671FD6820BFB18"/>
          </w:pPr>
          <w:r w:rsidRPr="002341D4">
            <w:rPr>
              <w:rStyle w:val="Platzhaltertext"/>
              <w:sz w:val="16"/>
            </w:rPr>
            <w:t xml:space="preserve">Name </w:t>
          </w:r>
          <w:r>
            <w:rPr>
              <w:rStyle w:val="Platzhaltertext"/>
              <w:sz w:val="16"/>
            </w:rPr>
            <w:t>Lernende/r</w:t>
          </w:r>
        </w:p>
      </w:docPartBody>
    </w:docPart>
    <w:docPart>
      <w:docPartPr>
        <w:name w:val="29F0E6DA1BA4423B8D8D95961F05FE57"/>
        <w:category>
          <w:name w:val="Allgemein"/>
          <w:gallery w:val="placeholder"/>
        </w:category>
        <w:types>
          <w:type w:val="bbPlcHdr"/>
        </w:types>
        <w:behaviors>
          <w:behavior w:val="content"/>
        </w:behaviors>
        <w:guid w:val="{03F0A04A-2AC8-4377-8E0E-2FE8F490F641}"/>
      </w:docPartPr>
      <w:docPartBody>
        <w:p w:rsidR="00C13506" w:rsidRDefault="00F53CAC" w:rsidP="00F53CAC">
          <w:pPr>
            <w:pStyle w:val="29F0E6DA1BA4423B8D8D95961F05FE57"/>
          </w:pPr>
          <w:r w:rsidRPr="002341D4">
            <w:rPr>
              <w:rStyle w:val="Platzhaltertext"/>
              <w:sz w:val="16"/>
            </w:rPr>
            <w:t>Bitte wählen</w:t>
          </w:r>
        </w:p>
      </w:docPartBody>
    </w:docPart>
    <w:docPart>
      <w:docPartPr>
        <w:name w:val="CDA4E5F5BEF347BDAD62CC104FCDA735"/>
        <w:category>
          <w:name w:val="Allgemein"/>
          <w:gallery w:val="placeholder"/>
        </w:category>
        <w:types>
          <w:type w:val="bbPlcHdr"/>
        </w:types>
        <w:behaviors>
          <w:behavior w:val="content"/>
        </w:behaviors>
        <w:guid w:val="{CA63780B-A1DB-47CF-AF20-350A8EBE6601}"/>
      </w:docPartPr>
      <w:docPartBody>
        <w:p w:rsidR="00C13506" w:rsidRDefault="00F53CAC" w:rsidP="00F53CAC">
          <w:pPr>
            <w:pStyle w:val="CDA4E5F5BEF347BDAD62CC104FCDA735"/>
          </w:pPr>
          <w:r w:rsidRPr="002341D4">
            <w:rPr>
              <w:rStyle w:val="Platzhaltertext"/>
              <w:sz w:val="16"/>
            </w:rPr>
            <w:t xml:space="preserve">Name </w:t>
          </w:r>
          <w:r>
            <w:rPr>
              <w:rStyle w:val="Platzhaltertext"/>
              <w:sz w:val="16"/>
            </w:rPr>
            <w:t>Fachvorgesetzter</w:t>
          </w:r>
        </w:p>
      </w:docPartBody>
    </w:docPart>
    <w:docPart>
      <w:docPartPr>
        <w:name w:val="53D6AB5EF1FF43A399AB38F70810889E"/>
        <w:category>
          <w:name w:val="Allgemein"/>
          <w:gallery w:val="placeholder"/>
        </w:category>
        <w:types>
          <w:type w:val="bbPlcHdr"/>
        </w:types>
        <w:behaviors>
          <w:behavior w:val="content"/>
        </w:behaviors>
        <w:guid w:val="{BB32560E-2871-4095-9B0A-7AE44462402E}"/>
      </w:docPartPr>
      <w:docPartBody>
        <w:p w:rsidR="00C13506" w:rsidRDefault="00F53CAC" w:rsidP="00F53CAC">
          <w:pPr>
            <w:pStyle w:val="53D6AB5EF1FF43A399AB38F70810889E"/>
          </w:pPr>
          <w:r w:rsidRPr="002341D4">
            <w:rPr>
              <w:rStyle w:val="Platzhaltertext"/>
              <w:sz w:val="16"/>
            </w:rPr>
            <w:t>Email</w:t>
          </w:r>
          <w:r>
            <w:rPr>
              <w:rStyle w:val="Platzhaltertext"/>
              <w:sz w:val="16"/>
            </w:rPr>
            <w:t xml:space="preserve"> Fachvorgesetzte/r</w:t>
          </w:r>
        </w:p>
      </w:docPartBody>
    </w:docPart>
    <w:docPart>
      <w:docPartPr>
        <w:name w:val="21812BC786854511B6BB317542877469"/>
        <w:category>
          <w:name w:val="Allgemein"/>
          <w:gallery w:val="placeholder"/>
        </w:category>
        <w:types>
          <w:type w:val="bbPlcHdr"/>
        </w:types>
        <w:behaviors>
          <w:behavior w:val="content"/>
        </w:behaviors>
        <w:guid w:val="{7F54EF74-8BFE-45B4-935D-5ABB8191E94C}"/>
      </w:docPartPr>
      <w:docPartBody>
        <w:p w:rsidR="00C13506" w:rsidRDefault="00F53CAC" w:rsidP="00F53CAC">
          <w:pPr>
            <w:pStyle w:val="21812BC786854511B6BB317542877469"/>
          </w:pPr>
          <w:r w:rsidRPr="002341D4">
            <w:rPr>
              <w:rStyle w:val="Platzhaltertext"/>
              <w:sz w:val="16"/>
            </w:rPr>
            <w:t>Bitte wählen</w:t>
          </w:r>
        </w:p>
      </w:docPartBody>
    </w:docPart>
    <w:docPart>
      <w:docPartPr>
        <w:name w:val="53820AAE937C44A2AF48D049F874DA34"/>
        <w:category>
          <w:name w:val="Allgemein"/>
          <w:gallery w:val="placeholder"/>
        </w:category>
        <w:types>
          <w:type w:val="bbPlcHdr"/>
        </w:types>
        <w:behaviors>
          <w:behavior w:val="content"/>
        </w:behaviors>
        <w:guid w:val="{50FA5C5F-CC45-40AA-99FC-DCA56C117B83}"/>
      </w:docPartPr>
      <w:docPartBody>
        <w:p w:rsidR="00C13506" w:rsidRDefault="00F53CAC" w:rsidP="00F53CAC">
          <w:pPr>
            <w:pStyle w:val="53820AAE937C44A2AF48D049F874DA34"/>
          </w:pPr>
          <w:r w:rsidRPr="001C3900">
            <w:rPr>
              <w:rStyle w:val="Platzhaltertext"/>
            </w:rPr>
            <w:t>Bemerkungen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3F"/>
    <w:rsid w:val="003E2D56"/>
    <w:rsid w:val="004764F4"/>
    <w:rsid w:val="004C496E"/>
    <w:rsid w:val="004E5D6C"/>
    <w:rsid w:val="00793308"/>
    <w:rsid w:val="008018B0"/>
    <w:rsid w:val="0086023C"/>
    <w:rsid w:val="009046BC"/>
    <w:rsid w:val="00B601DC"/>
    <w:rsid w:val="00C13506"/>
    <w:rsid w:val="00D96B3F"/>
    <w:rsid w:val="00F53CAC"/>
    <w:rsid w:val="00FF2A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0E05468B9243B0AD74218BEC34DD89">
    <w:name w:val="E20E05468B9243B0AD74218BEC34DD89"/>
  </w:style>
  <w:style w:type="character" w:styleId="Platzhaltertext">
    <w:name w:val="Placeholder Text"/>
    <w:basedOn w:val="Absatz-Standardschriftart"/>
    <w:uiPriority w:val="99"/>
    <w:semiHidden/>
    <w:rsid w:val="00F53CAC"/>
    <w:rPr>
      <w:color w:val="808080"/>
      <w:lang w:val="de-CH"/>
    </w:rPr>
  </w:style>
  <w:style w:type="paragraph" w:customStyle="1" w:styleId="86D6C58D1E374BD6A45F691C18F3115C">
    <w:name w:val="86D6C58D1E374BD6A45F691C18F3115C"/>
    <w:rsid w:val="00D96B3F"/>
  </w:style>
  <w:style w:type="paragraph" w:customStyle="1" w:styleId="891B1640BDDD4C0581696A3A3139E63F">
    <w:name w:val="891B1640BDDD4C0581696A3A3139E63F"/>
    <w:rsid w:val="00D96B3F"/>
  </w:style>
  <w:style w:type="paragraph" w:customStyle="1" w:styleId="9D548B53A49940DDBBEFB176265CCA74">
    <w:name w:val="9D548B53A49940DDBBEFB176265CCA74"/>
    <w:rsid w:val="00D96B3F"/>
  </w:style>
  <w:style w:type="paragraph" w:customStyle="1" w:styleId="F34E695E9E504065BB9E132EF534DDF7">
    <w:name w:val="F34E695E9E504065BB9E132EF534DDF7"/>
    <w:rsid w:val="00D96B3F"/>
  </w:style>
  <w:style w:type="paragraph" w:customStyle="1" w:styleId="F0A42900D8264D94A3B96F023792BB92">
    <w:name w:val="F0A42900D8264D94A3B96F023792BB92"/>
    <w:rsid w:val="00D96B3F"/>
  </w:style>
  <w:style w:type="paragraph" w:customStyle="1" w:styleId="34547B355DD54A709506E8B1AAC93E6B">
    <w:name w:val="34547B355DD54A709506E8B1AAC93E6B"/>
    <w:rsid w:val="00D96B3F"/>
  </w:style>
  <w:style w:type="paragraph" w:customStyle="1" w:styleId="FB101905CAA04398BF2B9B8F3242A267">
    <w:name w:val="FB101905CAA04398BF2B9B8F3242A267"/>
    <w:rsid w:val="00D96B3F"/>
  </w:style>
  <w:style w:type="paragraph" w:customStyle="1" w:styleId="4E8B96036D964C6FB23F863084CADE6C">
    <w:name w:val="4E8B96036D964C6FB23F863084CADE6C"/>
    <w:rsid w:val="004C496E"/>
  </w:style>
  <w:style w:type="paragraph" w:customStyle="1" w:styleId="82138F1EE115484F8C7DF08814178D45">
    <w:name w:val="82138F1EE115484F8C7DF08814178D45"/>
    <w:rsid w:val="004C496E"/>
  </w:style>
  <w:style w:type="paragraph" w:customStyle="1" w:styleId="380EA054484D4546B6EAF529B34B613E">
    <w:name w:val="380EA054484D4546B6EAF529B34B613E"/>
    <w:rsid w:val="004C496E"/>
  </w:style>
  <w:style w:type="paragraph" w:customStyle="1" w:styleId="946C2ACAF1744600AFEBE14796EA0120">
    <w:name w:val="946C2ACAF1744600AFEBE14796EA0120"/>
    <w:rsid w:val="004C496E"/>
  </w:style>
  <w:style w:type="paragraph" w:customStyle="1" w:styleId="23CE5CFCDDBF495899EB76B406AC2EBB">
    <w:name w:val="23CE5CFCDDBF495899EB76B406AC2EBB"/>
    <w:rsid w:val="004C496E"/>
  </w:style>
  <w:style w:type="paragraph" w:customStyle="1" w:styleId="5143DC97348D46F3AE2F1AE48C1AF662">
    <w:name w:val="5143DC97348D46F3AE2F1AE48C1AF662"/>
    <w:rsid w:val="004C496E"/>
  </w:style>
  <w:style w:type="paragraph" w:customStyle="1" w:styleId="C5DBFAA61C1F466492F1B5805C1F5F49">
    <w:name w:val="C5DBFAA61C1F466492F1B5805C1F5F49"/>
    <w:rsid w:val="004C496E"/>
  </w:style>
  <w:style w:type="paragraph" w:customStyle="1" w:styleId="BD45BD1838E74CCAAA280E66E09A124F">
    <w:name w:val="BD45BD1838E74CCAAA280E66E09A124F"/>
    <w:rsid w:val="004C496E"/>
  </w:style>
  <w:style w:type="paragraph" w:customStyle="1" w:styleId="D43BB09740E348838159B265ACBE9294">
    <w:name w:val="D43BB09740E348838159B265ACBE9294"/>
    <w:rsid w:val="004C496E"/>
  </w:style>
  <w:style w:type="paragraph" w:customStyle="1" w:styleId="094923799B9A467E874480EC54C2DF2B">
    <w:name w:val="094923799B9A467E874480EC54C2DF2B"/>
    <w:rsid w:val="004C496E"/>
  </w:style>
  <w:style w:type="paragraph" w:customStyle="1" w:styleId="53C62022A3B943368C4687B746E5BE7C">
    <w:name w:val="53C62022A3B943368C4687B746E5BE7C"/>
    <w:rsid w:val="004C496E"/>
  </w:style>
  <w:style w:type="paragraph" w:customStyle="1" w:styleId="EBDF1FD01F8944CC87E76576B2A15291">
    <w:name w:val="EBDF1FD01F8944CC87E76576B2A15291"/>
    <w:rsid w:val="004C496E"/>
  </w:style>
  <w:style w:type="paragraph" w:customStyle="1" w:styleId="5C68998D7C514E5F806BA205E64D6179">
    <w:name w:val="5C68998D7C514E5F806BA205E64D6179"/>
    <w:rsid w:val="0086023C"/>
  </w:style>
  <w:style w:type="paragraph" w:customStyle="1" w:styleId="BFBBD2ED6C434BD1BC5BEECD939423C8">
    <w:name w:val="BFBBD2ED6C434BD1BC5BEECD939423C8"/>
    <w:rsid w:val="0086023C"/>
  </w:style>
  <w:style w:type="paragraph" w:customStyle="1" w:styleId="3BBB420AB7774C11B37119047870CE5C">
    <w:name w:val="3BBB420AB7774C11B37119047870CE5C"/>
    <w:rsid w:val="0086023C"/>
  </w:style>
  <w:style w:type="paragraph" w:customStyle="1" w:styleId="D4AEC8471E7642E798EDB7BC15E9CF5D">
    <w:name w:val="D4AEC8471E7642E798EDB7BC15E9CF5D"/>
    <w:rsid w:val="0086023C"/>
  </w:style>
  <w:style w:type="paragraph" w:customStyle="1" w:styleId="31A343E18577451AB7372F87623D9927">
    <w:name w:val="31A343E18577451AB7372F87623D9927"/>
    <w:rsid w:val="0086023C"/>
  </w:style>
  <w:style w:type="paragraph" w:customStyle="1" w:styleId="F9C0970D6D954E5591D7F7AFAE26A157">
    <w:name w:val="F9C0970D6D954E5591D7F7AFAE26A157"/>
    <w:rsid w:val="0086023C"/>
  </w:style>
  <w:style w:type="paragraph" w:customStyle="1" w:styleId="40F7D5E75CDA4BCF9A61B95886F70CB4">
    <w:name w:val="40F7D5E75CDA4BCF9A61B95886F70CB4"/>
    <w:rsid w:val="0086023C"/>
  </w:style>
  <w:style w:type="paragraph" w:customStyle="1" w:styleId="4A90871B856C4092AD2A01345DD4983D">
    <w:name w:val="4A90871B856C4092AD2A01345DD4983D"/>
    <w:rsid w:val="004764F4"/>
  </w:style>
  <w:style w:type="paragraph" w:customStyle="1" w:styleId="AB09701928E94BCA8F07060D7DFD5164">
    <w:name w:val="AB09701928E94BCA8F07060D7DFD5164"/>
    <w:rsid w:val="004764F4"/>
  </w:style>
  <w:style w:type="paragraph" w:customStyle="1" w:styleId="A086CE2AF97446E38D96E7BE38A53605">
    <w:name w:val="A086CE2AF97446E38D96E7BE38A53605"/>
    <w:rsid w:val="004764F4"/>
  </w:style>
  <w:style w:type="paragraph" w:customStyle="1" w:styleId="0C156DBEF81649E388CC213D9FD67914">
    <w:name w:val="0C156DBEF81649E388CC213D9FD67914"/>
    <w:rsid w:val="004764F4"/>
  </w:style>
  <w:style w:type="paragraph" w:customStyle="1" w:styleId="483A832273774857A9EE306E95076149">
    <w:name w:val="483A832273774857A9EE306E95076149"/>
    <w:rsid w:val="004764F4"/>
  </w:style>
  <w:style w:type="paragraph" w:customStyle="1" w:styleId="A971475B21F74DCDBF4CD4987C851CFE">
    <w:name w:val="A971475B21F74DCDBF4CD4987C851CFE"/>
    <w:rsid w:val="004764F4"/>
  </w:style>
  <w:style w:type="paragraph" w:customStyle="1" w:styleId="D5CD026C79544E47B5DF87A6BAB71D5A">
    <w:name w:val="D5CD026C79544E47B5DF87A6BAB71D5A"/>
    <w:rsid w:val="00793308"/>
  </w:style>
  <w:style w:type="paragraph" w:customStyle="1" w:styleId="206DC60F5D16406C9C922BAF3139A2F0">
    <w:name w:val="206DC60F5D16406C9C922BAF3139A2F0"/>
    <w:rsid w:val="00793308"/>
  </w:style>
  <w:style w:type="paragraph" w:customStyle="1" w:styleId="2950C0B023334B50A4194AAA213BD2A1">
    <w:name w:val="2950C0B023334B50A4194AAA213BD2A1"/>
    <w:rsid w:val="00793308"/>
  </w:style>
  <w:style w:type="paragraph" w:customStyle="1" w:styleId="CAE73B9C8AEA4A9197BC6FB74A4857CD">
    <w:name w:val="CAE73B9C8AEA4A9197BC6FB74A4857CD"/>
    <w:rsid w:val="00793308"/>
  </w:style>
  <w:style w:type="paragraph" w:customStyle="1" w:styleId="1DAD28A70C9B41ACBD766BDE674A5AD7">
    <w:name w:val="1DAD28A70C9B41ACBD766BDE674A5AD7"/>
    <w:rsid w:val="00793308"/>
  </w:style>
  <w:style w:type="paragraph" w:customStyle="1" w:styleId="28E14CF99FAD4A89A7BB92225E61BE59">
    <w:name w:val="28E14CF99FAD4A89A7BB92225E61BE59"/>
    <w:rsid w:val="00793308"/>
  </w:style>
  <w:style w:type="paragraph" w:customStyle="1" w:styleId="4FD1DD0723BE455DA2FA150E571E8A6F">
    <w:name w:val="4FD1DD0723BE455DA2FA150E571E8A6F"/>
    <w:rsid w:val="00793308"/>
  </w:style>
  <w:style w:type="paragraph" w:customStyle="1" w:styleId="6BC15CFC5B3E4893AB277DE8FDC0B7E7">
    <w:name w:val="6BC15CFC5B3E4893AB277DE8FDC0B7E7"/>
    <w:rsid w:val="00793308"/>
  </w:style>
  <w:style w:type="paragraph" w:customStyle="1" w:styleId="6DB901147F834AFCA4590E2DF94D1DAD">
    <w:name w:val="6DB901147F834AFCA4590E2DF94D1DAD"/>
    <w:rsid w:val="00793308"/>
  </w:style>
  <w:style w:type="paragraph" w:customStyle="1" w:styleId="47099C38C6D341098EBE6083F34549EB">
    <w:name w:val="47099C38C6D341098EBE6083F34549EB"/>
    <w:rsid w:val="00793308"/>
  </w:style>
  <w:style w:type="paragraph" w:customStyle="1" w:styleId="9FEDBA3D50BA49E9A5A9BD418E628B59">
    <w:name w:val="9FEDBA3D50BA49E9A5A9BD418E628B59"/>
    <w:rsid w:val="00793308"/>
  </w:style>
  <w:style w:type="paragraph" w:customStyle="1" w:styleId="F92EC237C1C244DA9B186F6F739484C9">
    <w:name w:val="F92EC237C1C244DA9B186F6F739484C9"/>
    <w:rsid w:val="00793308"/>
  </w:style>
  <w:style w:type="paragraph" w:customStyle="1" w:styleId="90488C604B524EC5BA0919ADBDECCE7C">
    <w:name w:val="90488C604B524EC5BA0919ADBDECCE7C"/>
    <w:rsid w:val="003E2D56"/>
  </w:style>
  <w:style w:type="paragraph" w:customStyle="1" w:styleId="504CB4920C2E4273A5DC8A432BFE7A6C">
    <w:name w:val="504CB4920C2E4273A5DC8A432BFE7A6C"/>
    <w:rsid w:val="009046BC"/>
  </w:style>
  <w:style w:type="paragraph" w:customStyle="1" w:styleId="534166234C48484C8456DB5B3F0C1641">
    <w:name w:val="534166234C48484C8456DB5B3F0C1641"/>
    <w:rsid w:val="009046BC"/>
  </w:style>
  <w:style w:type="paragraph" w:customStyle="1" w:styleId="61488B96C28941C8B5430EB1CD9B97AA">
    <w:name w:val="61488B96C28941C8B5430EB1CD9B97AA"/>
    <w:rsid w:val="009046BC"/>
  </w:style>
  <w:style w:type="paragraph" w:customStyle="1" w:styleId="46B11822D06B447C92CA3F4EF6D27860">
    <w:name w:val="46B11822D06B447C92CA3F4EF6D27860"/>
    <w:rsid w:val="00F53CAC"/>
  </w:style>
  <w:style w:type="paragraph" w:customStyle="1" w:styleId="7F558D83815742C991AA19E63120BF35">
    <w:name w:val="7F558D83815742C991AA19E63120BF35"/>
    <w:rsid w:val="00F53CAC"/>
  </w:style>
  <w:style w:type="paragraph" w:customStyle="1" w:styleId="86A872F5D8B24242A611291F616E71AE">
    <w:name w:val="86A872F5D8B24242A611291F616E71AE"/>
    <w:rsid w:val="00F53CAC"/>
  </w:style>
  <w:style w:type="paragraph" w:customStyle="1" w:styleId="589F21A7EF98428FBED6CB5CA64E915A">
    <w:name w:val="589F21A7EF98428FBED6CB5CA64E915A"/>
    <w:rsid w:val="00F53CAC"/>
  </w:style>
  <w:style w:type="paragraph" w:customStyle="1" w:styleId="2E675C88AD2E4103A12F4F64A3DDB427">
    <w:name w:val="2E675C88AD2E4103A12F4F64A3DDB427"/>
    <w:rsid w:val="00F53CAC"/>
  </w:style>
  <w:style w:type="paragraph" w:customStyle="1" w:styleId="2E6D075948354033AEA3E9632FA63E01">
    <w:name w:val="2E6D075948354033AEA3E9632FA63E01"/>
    <w:rsid w:val="00F53CAC"/>
  </w:style>
  <w:style w:type="paragraph" w:customStyle="1" w:styleId="422103DB30FF4960984507CDEE19982A">
    <w:name w:val="422103DB30FF4960984507CDEE19982A"/>
    <w:rsid w:val="00F53CAC"/>
  </w:style>
  <w:style w:type="paragraph" w:customStyle="1" w:styleId="1D888AC3BF034EF4A1BD3A719C9E8B34">
    <w:name w:val="1D888AC3BF034EF4A1BD3A719C9E8B34"/>
    <w:rsid w:val="00F53CAC"/>
  </w:style>
  <w:style w:type="paragraph" w:customStyle="1" w:styleId="A1EEDD1C22D440109C7A78EBBA3F00AD">
    <w:name w:val="A1EEDD1C22D440109C7A78EBBA3F00AD"/>
    <w:rsid w:val="00F53CAC"/>
  </w:style>
  <w:style w:type="paragraph" w:customStyle="1" w:styleId="D00638E303734A0FB1A0F4908D0795F3">
    <w:name w:val="D00638E303734A0FB1A0F4908D0795F3"/>
    <w:rsid w:val="00F53CAC"/>
  </w:style>
  <w:style w:type="paragraph" w:customStyle="1" w:styleId="5E71BBEE768C4A5CAE637AE238A40F2C">
    <w:name w:val="5E71BBEE768C4A5CAE637AE238A40F2C"/>
    <w:rsid w:val="00F53CAC"/>
  </w:style>
  <w:style w:type="paragraph" w:customStyle="1" w:styleId="FC3A2A1CF749416F8C4E735E1C43FC0B">
    <w:name w:val="FC3A2A1CF749416F8C4E735E1C43FC0B"/>
    <w:rsid w:val="00F53CAC"/>
  </w:style>
  <w:style w:type="paragraph" w:customStyle="1" w:styleId="8E6060BF3B6949F2B2BE9F23DB6F6162">
    <w:name w:val="8E6060BF3B6949F2B2BE9F23DB6F6162"/>
    <w:rsid w:val="00F53CAC"/>
  </w:style>
  <w:style w:type="paragraph" w:customStyle="1" w:styleId="688F6463CA964AFAB221EBFFA761924D">
    <w:name w:val="688F6463CA964AFAB221EBFFA761924D"/>
    <w:rsid w:val="00F53CAC"/>
  </w:style>
  <w:style w:type="paragraph" w:customStyle="1" w:styleId="BE1C1B7D4CB44041BB778F7625692872">
    <w:name w:val="BE1C1B7D4CB44041BB778F7625692872"/>
    <w:rsid w:val="00F53CAC"/>
  </w:style>
  <w:style w:type="paragraph" w:customStyle="1" w:styleId="30EEEA4B68A449539A9E963D20DCD930">
    <w:name w:val="30EEEA4B68A449539A9E963D20DCD930"/>
    <w:rsid w:val="00F53CAC"/>
  </w:style>
  <w:style w:type="paragraph" w:customStyle="1" w:styleId="BFEC93BCE16A4FE7B8E0072DECD1193B">
    <w:name w:val="BFEC93BCE16A4FE7B8E0072DECD1193B"/>
    <w:rsid w:val="00F53CAC"/>
  </w:style>
  <w:style w:type="paragraph" w:customStyle="1" w:styleId="BD900BF53AE546AEB347D2C0391111BB">
    <w:name w:val="BD900BF53AE546AEB347D2C0391111BB"/>
    <w:rsid w:val="00F53CAC"/>
  </w:style>
  <w:style w:type="paragraph" w:customStyle="1" w:styleId="6A930B6C62A849348A897C939E95621F">
    <w:name w:val="6A930B6C62A849348A897C939E95621F"/>
    <w:rsid w:val="00F53CAC"/>
  </w:style>
  <w:style w:type="paragraph" w:customStyle="1" w:styleId="6C2F40F47ED1483B8ED913E76AD71067">
    <w:name w:val="6C2F40F47ED1483B8ED913E76AD71067"/>
    <w:rsid w:val="00F53CAC"/>
  </w:style>
  <w:style w:type="paragraph" w:customStyle="1" w:styleId="1689D71593594CA5B709C83B9939DCEB">
    <w:name w:val="1689D71593594CA5B709C83B9939DCEB"/>
    <w:rsid w:val="00F53CAC"/>
  </w:style>
  <w:style w:type="paragraph" w:customStyle="1" w:styleId="8C6ECA772CC746F8AAFFA7D9E7BCFD87">
    <w:name w:val="8C6ECA772CC746F8AAFFA7D9E7BCFD87"/>
    <w:rsid w:val="00F53CAC"/>
  </w:style>
  <w:style w:type="paragraph" w:customStyle="1" w:styleId="71C773FDC1384CA4B7C7667E8351288B">
    <w:name w:val="71C773FDC1384CA4B7C7667E8351288B"/>
    <w:rsid w:val="00F53CAC"/>
  </w:style>
  <w:style w:type="paragraph" w:customStyle="1" w:styleId="A3545475D4B84EEABFB858D655131E58">
    <w:name w:val="A3545475D4B84EEABFB858D655131E58"/>
    <w:rsid w:val="00F53CAC"/>
  </w:style>
  <w:style w:type="paragraph" w:customStyle="1" w:styleId="DC060FE627274658AA0229D8EAD21B40">
    <w:name w:val="DC060FE627274658AA0229D8EAD21B40"/>
    <w:rsid w:val="00F53CAC"/>
  </w:style>
  <w:style w:type="paragraph" w:customStyle="1" w:styleId="F1DCD3AB53F54F9ABFAAA551926F3290">
    <w:name w:val="F1DCD3AB53F54F9ABFAAA551926F3290"/>
    <w:rsid w:val="00F53CAC"/>
  </w:style>
  <w:style w:type="paragraph" w:customStyle="1" w:styleId="34FE0E5DC253488CA1374037F74EE1DD">
    <w:name w:val="34FE0E5DC253488CA1374037F74EE1DD"/>
    <w:rsid w:val="00F53CAC"/>
  </w:style>
  <w:style w:type="paragraph" w:customStyle="1" w:styleId="22BBA1A6052644DF8DB183D41129B773">
    <w:name w:val="22BBA1A6052644DF8DB183D41129B773"/>
    <w:rsid w:val="00F53CAC"/>
  </w:style>
  <w:style w:type="paragraph" w:customStyle="1" w:styleId="4EF813D61E6D4FD8824133ABCE35797A">
    <w:name w:val="4EF813D61E6D4FD8824133ABCE35797A"/>
    <w:rsid w:val="00F53CAC"/>
  </w:style>
  <w:style w:type="paragraph" w:customStyle="1" w:styleId="5AEA04672E7B4012B8DE051244C5E571">
    <w:name w:val="5AEA04672E7B4012B8DE051244C5E571"/>
    <w:rsid w:val="00F53CAC"/>
  </w:style>
  <w:style w:type="paragraph" w:customStyle="1" w:styleId="B0535D78CC75494E96C96D66FD70DBDF">
    <w:name w:val="B0535D78CC75494E96C96D66FD70DBDF"/>
    <w:rsid w:val="00F53CAC"/>
  </w:style>
  <w:style w:type="paragraph" w:customStyle="1" w:styleId="F65B87E33B4442CD9FF2529D0BD1D1C1">
    <w:name w:val="F65B87E33B4442CD9FF2529D0BD1D1C1"/>
    <w:rsid w:val="00F53CAC"/>
  </w:style>
  <w:style w:type="paragraph" w:customStyle="1" w:styleId="82915B88C7EF43F6866506D522BF998A">
    <w:name w:val="82915B88C7EF43F6866506D522BF998A"/>
    <w:rsid w:val="00F53CAC"/>
  </w:style>
  <w:style w:type="paragraph" w:customStyle="1" w:styleId="FDE4D9FB21BC46A3BC16E7F51E975A6B">
    <w:name w:val="FDE4D9FB21BC46A3BC16E7F51E975A6B"/>
    <w:rsid w:val="00F53CAC"/>
  </w:style>
  <w:style w:type="paragraph" w:customStyle="1" w:styleId="07DD69AD280E480AA3FAB4504BA45FB2">
    <w:name w:val="07DD69AD280E480AA3FAB4504BA45FB2"/>
    <w:rsid w:val="00F53CAC"/>
  </w:style>
  <w:style w:type="paragraph" w:customStyle="1" w:styleId="446894E34E1041A09A5529B03A261DC4">
    <w:name w:val="446894E34E1041A09A5529B03A261DC4"/>
    <w:rsid w:val="00F53CAC"/>
  </w:style>
  <w:style w:type="paragraph" w:customStyle="1" w:styleId="90AA62AE2E8848F58532540FEF7069F6">
    <w:name w:val="90AA62AE2E8848F58532540FEF7069F6"/>
    <w:rsid w:val="00F53CAC"/>
  </w:style>
  <w:style w:type="paragraph" w:customStyle="1" w:styleId="65EB8EA0FD2448FF9C7FE131017D3DA2">
    <w:name w:val="65EB8EA0FD2448FF9C7FE131017D3DA2"/>
    <w:rsid w:val="00F53CAC"/>
  </w:style>
  <w:style w:type="paragraph" w:customStyle="1" w:styleId="68CD1E0A85F943928BD9C890D95026C8">
    <w:name w:val="68CD1E0A85F943928BD9C890D95026C8"/>
    <w:rsid w:val="00F53CAC"/>
  </w:style>
  <w:style w:type="paragraph" w:customStyle="1" w:styleId="EC66E843907848DBB56DE34623BE7768">
    <w:name w:val="EC66E843907848DBB56DE34623BE7768"/>
    <w:rsid w:val="00F53CAC"/>
  </w:style>
  <w:style w:type="paragraph" w:customStyle="1" w:styleId="A1D7076759B444179FDC8FD36A805E60">
    <w:name w:val="A1D7076759B444179FDC8FD36A805E60"/>
    <w:rsid w:val="00F53CAC"/>
  </w:style>
  <w:style w:type="paragraph" w:customStyle="1" w:styleId="670E907B2D1348D78C671FD6820BFB18">
    <w:name w:val="670E907B2D1348D78C671FD6820BFB18"/>
    <w:rsid w:val="00F53CAC"/>
  </w:style>
  <w:style w:type="paragraph" w:customStyle="1" w:styleId="29F0E6DA1BA4423B8D8D95961F05FE57">
    <w:name w:val="29F0E6DA1BA4423B8D8D95961F05FE57"/>
    <w:rsid w:val="00F53CAC"/>
  </w:style>
  <w:style w:type="paragraph" w:customStyle="1" w:styleId="CDA4E5F5BEF347BDAD62CC104FCDA735">
    <w:name w:val="CDA4E5F5BEF347BDAD62CC104FCDA735"/>
    <w:rsid w:val="00F53CAC"/>
  </w:style>
  <w:style w:type="paragraph" w:customStyle="1" w:styleId="53D6AB5EF1FF43A399AB38F70810889E">
    <w:name w:val="53D6AB5EF1FF43A399AB38F70810889E"/>
    <w:rsid w:val="00F53CAC"/>
  </w:style>
  <w:style w:type="paragraph" w:customStyle="1" w:styleId="21812BC786854511B6BB317542877469">
    <w:name w:val="21812BC786854511B6BB317542877469"/>
    <w:rsid w:val="00F53CAC"/>
  </w:style>
  <w:style w:type="paragraph" w:customStyle="1" w:styleId="53820AAE937C44A2AF48D049F874DA34">
    <w:name w:val="53820AAE937C44A2AF48D049F874DA34"/>
    <w:rsid w:val="00F5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Formulas">eNqVkU1OwzAQhfecIjISTqSopsCqJJZoK1a0jWBTqepicKbEamwHj8PP2VhwJK5QApSWHV2O5n3z3tN8vL1n186btgaS2ail4Mzc1AX4EM0LCFXOhKWBW620QgjPzq+7eeYfwGqCoJ3ts2gKBqkBhTmrQmgGQpCq0AD19sGeckb8WExuOgsW3eFji1bhtDX36HN2yuQ2j1wshrVT65ifHL+ML494Gk2AAvrCuwZ9eI35fgye8quy9Eg07PMk/Wb+CZwdCpwfClzwJFkuM7Htlo2cLXUn+qw5s7eoUD/hGALEX7rdOhN/viJ/b5DcAPWunOo=</officeatwork>
</file>

<file path=customXml/item3.xml><?xml version="1.0" encoding="utf-8"?>
<officeatwork xmlns="http://schemas.officeatwork.com/MasterProperties">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</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Organisation1>Dienststelle Berufs- und Weiterbildung
Betriebliche Bildung</Organisation1>
</officeatwork>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A393CE47-6D34-4868-9C70-02D8CFA0A437}">
  <ds:schemaRefs>
    <ds:schemaRef ds:uri="http://schemas.officeatwork.com/Formulas"/>
  </ds:schemaRefs>
</ds:datastoreItem>
</file>

<file path=customXml/itemProps3.xml><?xml version="1.0" encoding="utf-8"?>
<ds:datastoreItem xmlns:ds="http://schemas.openxmlformats.org/officeDocument/2006/customXml" ds:itemID="{2668D277-F77D-4DBB-853E-297625AC2144}">
  <ds:schemaRefs>
    <ds:schemaRef ds:uri="http://schemas.officeatwork.com/MasterProperties"/>
  </ds:schemaRefs>
</ds:datastoreItem>
</file>

<file path=customXml/itemProps4.xml><?xml version="1.0" encoding="utf-8"?>
<ds:datastoreItem xmlns:ds="http://schemas.openxmlformats.org/officeDocument/2006/customXml" ds:itemID="{3A91A9E9-C09A-4617-A517-240AC5F2CFB4}">
  <ds:schemaRefs>
    <ds:schemaRef ds:uri="http://schemas.officeatwork.com/Document"/>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Pages>
  <Words>402</Words>
  <Characters>2533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T_-_A4_hoch</vt:lpstr>
      <vt:lpstr>Organisation</vt:lpstr>
    </vt:vector>
  </TitlesOfParts>
  <Manager>Sherine Hoti</Manager>
  <Company>Bildungs- und Kulturdepartement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T_-_A4_hoch</dc:title>
  <dc:subject/>
  <dc:creator>Sherine Hoti</dc:creator>
  <cp:keywords/>
  <dc:description/>
  <cp:lastModifiedBy>Baumann Annina</cp:lastModifiedBy>
  <cp:revision>5</cp:revision>
  <dcterms:created xsi:type="dcterms:W3CDTF">2023-10-03T14:14:00Z</dcterms:created>
  <dcterms:modified xsi:type="dcterms:W3CDTF">2023-10-04T05:26:00Z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Sherine Hoti</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041 228 77 18</vt:lpwstr>
  </property>
  <property fmtid="{D5CDD505-2E9C-101B-9397-08002B2CF9AE}" pid="10" name="Contactperson.Name">
    <vt:lpwstr>Sherine Hoti</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Berufs- und Weiterbildung</vt:lpwstr>
  </property>
  <property fmtid="{D5CDD505-2E9C-101B-9397-08002B2CF9AE}" pid="16" name="Organisation.AddressB2">
    <vt:lpwstr>Betriebliche Bildung</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Bildungs- und Kulturdepartement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ies>
</file>