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C71E9A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DF7E47" w:rsidRPr="00DF7E47" w:rsidRDefault="00DF7E47" w:rsidP="00DF7E47">
      <w:pPr>
        <w:spacing w:before="120"/>
        <w:rPr>
          <w:rFonts w:ascii="Segoe UI" w:hAnsi="Segoe UI" w:cs="Segoe UI"/>
          <w:b/>
          <w:sz w:val="24"/>
          <w:szCs w:val="24"/>
        </w:rPr>
      </w:pPr>
      <w:r w:rsidRPr="00DF7E47">
        <w:rPr>
          <w:rFonts w:ascii="Segoe UI" w:hAnsi="Segoe UI" w:cs="Segoe UI"/>
          <w:b/>
          <w:sz w:val="24"/>
          <w:szCs w:val="24"/>
        </w:rPr>
        <w:t>Tiermedizinischer Praxisassistent EFZ</w:t>
      </w:r>
      <w:r>
        <w:rPr>
          <w:rFonts w:ascii="Segoe UI" w:hAnsi="Segoe UI" w:cs="Segoe UI"/>
          <w:b/>
          <w:sz w:val="24"/>
          <w:szCs w:val="24"/>
        </w:rPr>
        <w:t xml:space="preserve"> / </w:t>
      </w:r>
      <w:r w:rsidRPr="00DF7E47">
        <w:rPr>
          <w:rFonts w:ascii="Segoe UI" w:hAnsi="Segoe UI" w:cs="Segoe UI"/>
          <w:b/>
          <w:sz w:val="24"/>
          <w:szCs w:val="24"/>
        </w:rPr>
        <w:t>Tiermedizinische Praxisassistentin EFZ</w:t>
      </w:r>
    </w:p>
    <w:p w:rsidR="00DF7E47" w:rsidRPr="00DF7E47" w:rsidRDefault="00DF7E47" w:rsidP="00DF7E47">
      <w:pPr>
        <w:spacing w:after="240"/>
        <w:rPr>
          <w:rFonts w:ascii="Segoe UI" w:hAnsi="Segoe UI" w:cs="Segoe UI"/>
        </w:rPr>
      </w:pPr>
      <w:r w:rsidRPr="00DF7E47">
        <w:rPr>
          <w:rFonts w:ascii="Segoe UI" w:hAnsi="Segoe UI" w:cs="Segoe UI"/>
        </w:rPr>
        <w:t>Beiblatt für das Qualifikationsverfahren</w:t>
      </w:r>
    </w:p>
    <w:p w:rsidR="00DF7E47" w:rsidRPr="00DF7E47" w:rsidRDefault="00DF7E47" w:rsidP="00DF7E47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DF7E47" w:rsidRPr="00DF7E47" w:rsidTr="00505E29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84D66CCD070245CDBC747ED1BD908B5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81E92D465236495DBA2E4EF608F2793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DF7E47" w:rsidRPr="00DF7E47" w:rsidTr="00505E2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4A5319878D4D4AEFA6F3C13358FC031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6AE125D1BC104977B0E242F1E034742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DF7E47" w:rsidRPr="00DF7E47" w:rsidTr="00505E2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112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9A636731450541B5979156EBBF7755C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F7E47" w:rsidRPr="00DF7E47" w:rsidRDefault="00DF7E47" w:rsidP="00505E29">
                <w:pPr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E47" w:rsidRPr="00DF7E47" w:rsidRDefault="00DF7E47" w:rsidP="00505E29">
            <w:pPr>
              <w:ind w:left="-53"/>
              <w:rPr>
                <w:rFonts w:ascii="Segoe UI" w:hAnsi="Segoe UI" w:cs="Segoe UI"/>
              </w:rPr>
            </w:pPr>
            <w:r w:rsidRPr="00DF7E47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0A1DE5B2FD3A4A7FB225DE336A93DB5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DF7E47" w:rsidRPr="00DF7E47" w:rsidRDefault="00DF7E47" w:rsidP="00505E29">
                <w:pPr>
                  <w:ind w:left="-53"/>
                  <w:rPr>
                    <w:rFonts w:ascii="Segoe UI" w:hAnsi="Segoe UI" w:cs="Segoe UI"/>
                  </w:rPr>
                </w:pPr>
                <w:r w:rsidRPr="00DF7E47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:rsidR="00DF7E47" w:rsidRPr="00DF7E47" w:rsidRDefault="00DF7E47" w:rsidP="00DF7E47">
      <w:pPr>
        <w:rPr>
          <w:rFonts w:ascii="Segoe UI" w:hAnsi="Segoe UI" w:cs="Segoe UI"/>
        </w:rPr>
      </w:pPr>
    </w:p>
    <w:p w:rsidR="00DF7E47" w:rsidRPr="00DF7E47" w:rsidRDefault="00DF7E47" w:rsidP="00DF7E47">
      <w:pPr>
        <w:rPr>
          <w:rFonts w:ascii="Segoe UI" w:hAnsi="Segoe UI" w:cs="Segoe UI"/>
        </w:rPr>
      </w:pPr>
    </w:p>
    <w:p w:rsidR="00DF7E47" w:rsidRPr="00DF7E47" w:rsidRDefault="00DF7E47" w:rsidP="00DF7E47">
      <w:pPr>
        <w:rPr>
          <w:rFonts w:ascii="Segoe UI" w:hAnsi="Segoe UI" w:cs="Segoe UI"/>
        </w:rPr>
      </w:pPr>
    </w:p>
    <w:p w:rsidR="00DF7E47" w:rsidRPr="00DF7E47" w:rsidRDefault="00DF7E47" w:rsidP="00DF7E47">
      <w:pPr>
        <w:rPr>
          <w:rFonts w:ascii="Segoe UI" w:hAnsi="Segoe UI" w:cs="Segoe UI"/>
          <w:sz w:val="16"/>
          <w:szCs w:val="16"/>
        </w:rPr>
      </w:pPr>
      <w:r w:rsidRPr="00DF7E47">
        <w:rPr>
          <w:rFonts w:ascii="Segoe UI" w:hAnsi="Segoe UI" w:cs="Segoe UI"/>
          <w:b/>
        </w:rPr>
        <w:t>Wahl der zu prüfenden Handlungskompetenzen nach Art. 4 Absatz 1 Buchstabe h der Verordnung über die berufliche Grundbildung</w:t>
      </w:r>
      <w:r w:rsidR="0024342C">
        <w:rPr>
          <w:rFonts w:ascii="Segoe UI" w:hAnsi="Segoe UI" w:cs="Segoe UI"/>
          <w:b/>
        </w:rPr>
        <w:t xml:space="preserve"> </w:t>
      </w:r>
      <w:r w:rsidR="0024342C" w:rsidRPr="0024342C">
        <w:rPr>
          <w:rFonts w:ascii="Segoe UI" w:hAnsi="Segoe UI" w:cs="Segoe UI"/>
        </w:rPr>
        <w:t xml:space="preserve">(bitte nur </w:t>
      </w:r>
      <w:r w:rsidR="0024342C" w:rsidRPr="0024342C">
        <w:rPr>
          <w:rFonts w:ascii="Segoe UI" w:hAnsi="Segoe UI" w:cs="Segoe UI"/>
          <w:u w:val="single"/>
        </w:rPr>
        <w:t>eine</w:t>
      </w:r>
      <w:r w:rsidR="0024342C" w:rsidRPr="0024342C">
        <w:rPr>
          <w:rFonts w:ascii="Segoe UI" w:hAnsi="Segoe UI" w:cs="Segoe UI"/>
        </w:rPr>
        <w:t xml:space="preserve"> Option ankreuzen)</w:t>
      </w:r>
      <w:r w:rsidRPr="0024342C">
        <w:rPr>
          <w:rFonts w:ascii="Segoe UI" w:hAnsi="Segoe UI" w:cs="Segoe UI"/>
        </w:rPr>
        <w:t>:</w:t>
      </w:r>
    </w:p>
    <w:p w:rsidR="00DF7E47" w:rsidRPr="00DF7E47" w:rsidRDefault="00DF7E47" w:rsidP="00DF7E47">
      <w:pPr>
        <w:spacing w:after="120"/>
        <w:rPr>
          <w:rFonts w:ascii="Segoe UI" w:hAnsi="Segoe UI" w:cs="Segoe UI"/>
          <w:b/>
        </w:rPr>
      </w:pPr>
    </w:p>
    <w:p w:rsidR="00DF7E47" w:rsidRPr="00DF7E47" w:rsidRDefault="00C71E9A" w:rsidP="00DF7E47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16009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Kleintiere </w:t>
      </w:r>
      <w:r w:rsidR="00CA2CE0">
        <w:rPr>
          <w:rFonts w:ascii="Segoe UI" w:hAnsi="Segoe UI" w:cs="Segoe UI"/>
          <w:szCs w:val="20"/>
        </w:rPr>
        <w:t>(Handlungskompetenzen 1 und 2)</w:t>
      </w:r>
    </w:p>
    <w:p w:rsidR="00DF7E47" w:rsidRPr="00DF7E47" w:rsidRDefault="00C71E9A" w:rsidP="00DF7E47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7031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Grosstiere</w:t>
      </w:r>
      <w:r w:rsidR="00CA2CE0">
        <w:rPr>
          <w:rFonts w:ascii="Segoe UI" w:hAnsi="Segoe UI" w:cs="Segoe UI"/>
          <w:szCs w:val="20"/>
        </w:rPr>
        <w:t xml:space="preserve"> (Handlungskompetenzen 3 und 4)</w:t>
      </w:r>
    </w:p>
    <w:p w:rsidR="00DF7E47" w:rsidRPr="00DF7E47" w:rsidRDefault="00C71E9A" w:rsidP="00DF7E47">
      <w:pPr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Cs w:val="20"/>
          </w:rPr>
          <w:id w:val="126049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E47" w:rsidRPr="00DF7E47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F7E47" w:rsidRPr="00DF7E47">
        <w:rPr>
          <w:rFonts w:ascii="Segoe UI" w:hAnsi="Segoe UI" w:cs="Segoe UI"/>
          <w:szCs w:val="20"/>
        </w:rPr>
        <w:t xml:space="preserve"> Pferde</w:t>
      </w:r>
      <w:r w:rsidR="00CA2CE0">
        <w:rPr>
          <w:rFonts w:ascii="Segoe UI" w:hAnsi="Segoe UI" w:cs="Segoe UI"/>
          <w:szCs w:val="20"/>
        </w:rPr>
        <w:t xml:space="preserve"> (Handlungskompetenzen 5 und 6)</w:t>
      </w:r>
      <w:bookmarkStart w:id="0" w:name="_GoBack"/>
      <w:bookmarkEnd w:id="0"/>
    </w:p>
    <w:p w:rsidR="00DF7E47" w:rsidRPr="00DF7E47" w:rsidRDefault="00DF7E47" w:rsidP="00DF7E47">
      <w:pPr>
        <w:rPr>
          <w:rFonts w:ascii="Segoe UI" w:hAnsi="Segoe UI" w:cs="Segoe UI"/>
          <w:sz w:val="20"/>
          <w:szCs w:val="20"/>
        </w:rPr>
      </w:pPr>
    </w:p>
    <w:p w:rsidR="00DF7E47" w:rsidRPr="00DF7E47" w:rsidRDefault="00DF7E47" w:rsidP="00DF7E47">
      <w:pPr>
        <w:rPr>
          <w:rFonts w:ascii="Segoe UI" w:hAnsi="Segoe UI" w:cs="Segoe UI"/>
          <w:sz w:val="20"/>
          <w:szCs w:val="20"/>
        </w:rPr>
      </w:pPr>
    </w:p>
    <w:p w:rsidR="008C7DCE" w:rsidRPr="00DF7E47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:rsidR="008C7DCE" w:rsidRPr="00DF7E47" w:rsidRDefault="008C7DCE" w:rsidP="008C7DCE">
      <w:pPr>
        <w:rPr>
          <w:rFonts w:ascii="Segoe UI" w:hAnsi="Segoe UI" w:cs="Segoe UI"/>
          <w:b/>
          <w:sz w:val="20"/>
          <w:szCs w:val="20"/>
        </w:rPr>
      </w:pPr>
      <w:r w:rsidRPr="00DF7E47">
        <w:rPr>
          <w:rFonts w:ascii="Segoe UI" w:hAnsi="Segoe UI" w:cs="Segoe UI"/>
          <w:b/>
          <w:sz w:val="20"/>
          <w:szCs w:val="20"/>
        </w:rPr>
        <w:t xml:space="preserve">Wichtig </w:t>
      </w:r>
    </w:p>
    <w:p w:rsidR="008C7DCE" w:rsidRPr="00DF7E47" w:rsidRDefault="00ED7632" w:rsidP="008C7DCE">
      <w:pPr>
        <w:rPr>
          <w:rFonts w:ascii="Segoe UI" w:hAnsi="Segoe UI" w:cs="Segoe UI"/>
          <w:sz w:val="20"/>
          <w:szCs w:val="20"/>
        </w:rPr>
      </w:pPr>
      <w:r w:rsidRPr="00DF7E47">
        <w:rPr>
          <w:rFonts w:ascii="Segoe UI" w:hAnsi="Segoe UI" w:cs="Segoe UI"/>
          <w:sz w:val="20"/>
          <w:szCs w:val="20"/>
        </w:rPr>
        <w:t>Dieses Beiblatt muss nicht</w:t>
      </w:r>
      <w:r w:rsidR="008C7DCE" w:rsidRPr="00DF7E47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Pr="00DF7E47">
        <w:rPr>
          <w:rFonts w:ascii="Segoe UI" w:hAnsi="Segoe UI" w:cs="Segoe UI"/>
          <w:sz w:val="20"/>
          <w:szCs w:val="20"/>
        </w:rPr>
        <w:t>!</w:t>
      </w:r>
    </w:p>
    <w:p w:rsidR="008C7DCE" w:rsidRPr="00DF7E47" w:rsidRDefault="008C7DCE" w:rsidP="008C7DCE">
      <w:pPr>
        <w:ind w:left="28"/>
        <w:rPr>
          <w:rFonts w:ascii="Segoe UI" w:hAnsi="Segoe UI" w:cs="Segoe UI"/>
        </w:rPr>
      </w:pPr>
    </w:p>
    <w:p w:rsidR="008C7DCE" w:rsidRPr="00DF7E47" w:rsidRDefault="008C7DCE" w:rsidP="00DF7E47">
      <w:pPr>
        <w:rPr>
          <w:rFonts w:ascii="Segoe UI" w:hAnsi="Segoe UI" w:cs="Segoe UI"/>
        </w:rPr>
      </w:pPr>
    </w:p>
    <w:p w:rsidR="008C7DCE" w:rsidRPr="00DF7E47" w:rsidRDefault="008C7DCE" w:rsidP="008C7DCE">
      <w:pPr>
        <w:ind w:left="28"/>
        <w:rPr>
          <w:rFonts w:ascii="Segoe UI" w:hAnsi="Segoe UI" w:cs="Segoe UI"/>
          <w:b/>
          <w:sz w:val="20"/>
        </w:rPr>
      </w:pPr>
      <w:r w:rsidRPr="00DF7E47">
        <w:rPr>
          <w:rFonts w:ascii="Segoe UI" w:hAnsi="Segoe UI" w:cs="Segoe UI"/>
          <w:b/>
          <w:sz w:val="20"/>
        </w:rPr>
        <w:t>Rücksendung</w:t>
      </w:r>
    </w:p>
    <w:p w:rsidR="00F82B36" w:rsidRPr="00DF7E47" w:rsidRDefault="008C7DCE" w:rsidP="00ED7632">
      <w:pPr>
        <w:ind w:left="28"/>
        <w:rPr>
          <w:rFonts w:ascii="Segoe UI" w:hAnsi="Segoe UI" w:cs="Segoe UI"/>
          <w:sz w:val="20"/>
        </w:rPr>
      </w:pPr>
      <w:r w:rsidRPr="00DF7E47">
        <w:rPr>
          <w:rFonts w:ascii="Segoe UI" w:hAnsi="Segoe UI" w:cs="Segoe UI"/>
          <w:sz w:val="20"/>
        </w:rPr>
        <w:t xml:space="preserve">Per Mail an </w:t>
      </w:r>
      <w:hyperlink r:id="rId14" w:history="1">
        <w:r w:rsidRPr="00DF7E47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DF7E47">
        <w:rPr>
          <w:rFonts w:ascii="Segoe UI" w:hAnsi="Segoe UI" w:cs="Segoe UI"/>
          <w:sz w:val="20"/>
        </w:rPr>
        <w:t xml:space="preserve"> oder Upload via Portal bis spätestens </w:t>
      </w:r>
      <w:r w:rsidRPr="00DF7E47">
        <w:rPr>
          <w:rFonts w:ascii="Segoe UI" w:hAnsi="Segoe UI" w:cs="Segoe UI"/>
          <w:b/>
          <w:sz w:val="20"/>
        </w:rPr>
        <w:t xml:space="preserve">31. Oktober </w:t>
      </w:r>
    </w:p>
    <w:sectPr w:rsidR="00F82B36" w:rsidRPr="00DF7E47" w:rsidSect="00E2185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5" w:rsidRPr="00F82B36" w:rsidRDefault="00D242C5">
      <w:r w:rsidRPr="00F82B36">
        <w:separator/>
      </w:r>
    </w:p>
  </w:endnote>
  <w:endnote w:type="continuationSeparator" w:id="0">
    <w:p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C71E9A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DF7E47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DF7E47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C71E9A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:rsidR="003D3E87" w:rsidRPr="009500C4" w:rsidRDefault="00C71E9A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Default="00C71E9A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24342C">
      <w:rPr>
        <w:noProof/>
      </w:rPr>
      <w:instrText>05.09.2024, 13:31:55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24342C">
      <w:rPr>
        <w:noProof/>
      </w:rPr>
      <w:t>05.09.2024, 13:31:55</w:t>
    </w:r>
    <w:r w:rsidR="0024342C" w:rsidRPr="003173DA">
      <w:rPr>
        <w:noProof/>
        <w:lang w:val="en-US"/>
      </w:rPr>
      <w:t xml:space="preserve">, </w:t>
    </w:r>
    <w:r w:rsidR="0024342C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24342C">
      <w:rPr>
        <w:noProof/>
      </w:rPr>
      <w:instrText>05.09.2024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24342C">
      <w:rPr>
        <w:noProof/>
      </w:rPr>
      <w:t>05.09.2024</w:t>
    </w:r>
    <w:r w:rsidR="0024342C" w:rsidRPr="003173DA">
      <w:rPr>
        <w:noProof/>
        <w:lang w:val="en-US"/>
      </w:rPr>
      <w:t xml:space="preserve">, </w:t>
    </w:r>
    <w:r w:rsidR="0024342C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5" w:rsidRPr="00F82B36" w:rsidRDefault="00D242C5">
      <w:r w:rsidRPr="00F82B36">
        <w:separator/>
      </w:r>
    </w:p>
  </w:footnote>
  <w:footnote w:type="continuationSeparator" w:id="0">
    <w:p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C71E9A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C71E9A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8jiKXMymdbnOHCgi4CA9pUnsypwT5dwf2j3gjswiD4u6x3v4L62AJuOSqYDxrM8xE3lyXOF9sc+EObvY5djQ==" w:salt="B22jtifrdvwzTyEDaeWU1A==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24342C"/>
    <w:rsid w:val="00306F49"/>
    <w:rsid w:val="00411E27"/>
    <w:rsid w:val="00497A85"/>
    <w:rsid w:val="0060203F"/>
    <w:rsid w:val="00791F62"/>
    <w:rsid w:val="007B4CE7"/>
    <w:rsid w:val="008A3E15"/>
    <w:rsid w:val="008C7DCE"/>
    <w:rsid w:val="00947002"/>
    <w:rsid w:val="0096168C"/>
    <w:rsid w:val="00A230F1"/>
    <w:rsid w:val="00C71E9A"/>
    <w:rsid w:val="00CA2CE0"/>
    <w:rsid w:val="00D242C5"/>
    <w:rsid w:val="00DF7E47"/>
    <w:rsid w:val="00E21859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09C9EAD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84D66CCD070245CDBC747ED1BD908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B73E6-9504-4330-A428-6431AE73216D}"/>
      </w:docPartPr>
      <w:docPartBody>
        <w:p w:rsidR="002238DE" w:rsidRDefault="009B3552" w:rsidP="009B3552">
          <w:pPr>
            <w:pStyle w:val="84D66CCD070245CDBC747ED1BD908B56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81E92D465236495DBA2E4EF608F27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0334B-FE02-4BD4-B3CD-9BBF7F91C9AF}"/>
      </w:docPartPr>
      <w:docPartBody>
        <w:p w:rsidR="002238DE" w:rsidRDefault="009B3552" w:rsidP="009B3552">
          <w:pPr>
            <w:pStyle w:val="81E92D465236495DBA2E4EF608F27938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4A5319878D4D4AEFA6F3C13358FC0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5E7F7-01E9-42C4-ABA8-652C15198AFC}"/>
      </w:docPartPr>
      <w:docPartBody>
        <w:p w:rsidR="002238DE" w:rsidRDefault="009B3552" w:rsidP="009B3552">
          <w:pPr>
            <w:pStyle w:val="4A5319878D4D4AEFA6F3C13358FC0318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6AE125D1BC104977B0E242F1E0347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9C37-688B-4677-BD30-B95B6C8F71F4}"/>
      </w:docPartPr>
      <w:docPartBody>
        <w:p w:rsidR="002238DE" w:rsidRDefault="009B3552" w:rsidP="009B3552">
          <w:pPr>
            <w:pStyle w:val="6AE125D1BC104977B0E242F1E034742B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9A636731450541B5979156EBBF775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71008-EBF5-443C-81F6-37A3FE9EA4AB}"/>
      </w:docPartPr>
      <w:docPartBody>
        <w:p w:rsidR="002238DE" w:rsidRDefault="009B3552" w:rsidP="009B3552">
          <w:pPr>
            <w:pStyle w:val="9A636731450541B5979156EBBF7755CB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0A1DE5B2FD3A4A7FB225DE336A93D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47FBF-694C-4192-9982-DCA534DE972A}"/>
      </w:docPartPr>
      <w:docPartBody>
        <w:p w:rsidR="002238DE" w:rsidRDefault="009B3552" w:rsidP="009B3552">
          <w:pPr>
            <w:pStyle w:val="0A1DE5B2FD3A4A7FB225DE336A93DB54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2238DE"/>
    <w:rsid w:val="003E2D56"/>
    <w:rsid w:val="004764F4"/>
    <w:rsid w:val="004C496E"/>
    <w:rsid w:val="004E5D6C"/>
    <w:rsid w:val="00793308"/>
    <w:rsid w:val="008018B0"/>
    <w:rsid w:val="0086023C"/>
    <w:rsid w:val="009046BC"/>
    <w:rsid w:val="009B3552"/>
    <w:rsid w:val="00B601DC"/>
    <w:rsid w:val="00D96B3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9B3552"/>
    <w:rPr>
      <w:color w:val="808080"/>
      <w:lang w:val="de-CH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  <w:style w:type="paragraph" w:customStyle="1" w:styleId="84D66CCD070245CDBC747ED1BD908B56">
    <w:name w:val="84D66CCD070245CDBC747ED1BD908B56"/>
    <w:rsid w:val="009B3552"/>
  </w:style>
  <w:style w:type="paragraph" w:customStyle="1" w:styleId="81E92D465236495DBA2E4EF608F27938">
    <w:name w:val="81E92D465236495DBA2E4EF608F27938"/>
    <w:rsid w:val="009B3552"/>
  </w:style>
  <w:style w:type="paragraph" w:customStyle="1" w:styleId="4A5319878D4D4AEFA6F3C13358FC0318">
    <w:name w:val="4A5319878D4D4AEFA6F3C13358FC0318"/>
    <w:rsid w:val="009B3552"/>
  </w:style>
  <w:style w:type="paragraph" w:customStyle="1" w:styleId="6AE125D1BC104977B0E242F1E034742B">
    <w:name w:val="6AE125D1BC104977B0E242F1E034742B"/>
    <w:rsid w:val="009B3552"/>
  </w:style>
  <w:style w:type="paragraph" w:customStyle="1" w:styleId="9A636731450541B5979156EBBF7755CB">
    <w:name w:val="9A636731450541B5979156EBBF7755CB"/>
    <w:rsid w:val="009B3552"/>
  </w:style>
  <w:style w:type="paragraph" w:customStyle="1" w:styleId="0A1DE5B2FD3A4A7FB225DE336A93DB54">
    <w:name w:val="0A1DE5B2FD3A4A7FB225DE336A93DB54"/>
    <w:rsid w:val="009B3552"/>
  </w:style>
  <w:style w:type="paragraph" w:customStyle="1" w:styleId="AE2F65D9A96C4977B9D00E527D7372B4">
    <w:name w:val="AE2F65D9A96C4977B9D00E527D7372B4"/>
    <w:rsid w:val="009B3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1>Dienststelle Berufs- und Weiterbildung
Betriebliche Bildung</Organisation1>
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5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Ganz Nadia</cp:lastModifiedBy>
  <cp:revision>13</cp:revision>
  <dcterms:created xsi:type="dcterms:W3CDTF">2023-10-03T14:14:00Z</dcterms:created>
  <dcterms:modified xsi:type="dcterms:W3CDTF">2024-09-05T11:33:00Z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