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5069"/>
      </w:tblGrid>
      <w:tr w:rsidR="00E606F6" w:rsidRPr="00636F8C" w:rsidTr="005D0B28">
        <w:trPr>
          <w:cantSplit/>
          <w:trHeight w:val="462"/>
        </w:trPr>
        <w:tc>
          <w:tcPr>
            <w:tcW w:w="5069" w:type="dxa"/>
            <w:tcMar>
              <w:top w:w="0" w:type="dxa"/>
              <w:left w:w="0" w:type="dxa"/>
              <w:bottom w:w="0" w:type="dxa"/>
              <w:right w:w="0" w:type="dxa"/>
            </w:tcMar>
          </w:tcPr>
          <w:p w:rsidR="007E5947" w:rsidRPr="00636F8C" w:rsidRDefault="003A41A8" w:rsidP="00245B6C">
            <w:pPr>
              <w:pStyle w:val="AbsenderText"/>
            </w:pPr>
            <w:sdt>
              <w:sdtPr>
                <w:tag w:val="Departement"/>
                <w:id w:val="-2001645506"/>
                <w:placeholder>
                  <w:docPart w:val="09DAE831E28B437BBA3759719025BBD3"/>
                </w:placeholder>
                <w:dataBinding w:prefixMappings="xmlns:ns='http://schemas.officeatwork.com/CustomXMLPart'" w:xpath="/ns:officeatwork/ns:Departement" w:storeItemID="{77B64A57-574E-4B82-813E-6EE8CE131B6B}"/>
                <w:text w:multiLine="1"/>
              </w:sdtPr>
              <w:sdtEndPr/>
              <w:sdtContent>
                <w:r w:rsidR="00636F8C">
                  <w:t>Bildungs- und Kulturdepartement</w:t>
                </w:r>
                <w:r w:rsidR="00636F8C">
                  <w:br/>
                </w:r>
              </w:sdtContent>
            </w:sdt>
            <w:r w:rsidR="008F2C59" w:rsidRPr="00636F8C">
              <w:t>‍</w:t>
            </w:r>
            <w:sdt>
              <w:sdtPr>
                <w:rPr>
                  <w:rStyle w:val="Fett"/>
                </w:rPr>
                <w:tag w:val="Organisation1"/>
                <w:id w:val="1195656151"/>
                <w:placeholder>
                  <w:docPart w:val="D9A1B4ABC39946CD8696AB4C82AD782E"/>
                </w:placeholder>
                <w:dataBinding w:prefixMappings="xmlns:ns='http://schemas.officeatwork.com/CustomXMLPart'" w:xpath="/ns:officeatwork/ns:Organisation1" w:storeItemID="{77B64A57-574E-4B82-813E-6EE8CE131B6B}"/>
                <w:text w:multiLine="1"/>
              </w:sdtPr>
              <w:sdtEndPr>
                <w:rPr>
                  <w:rStyle w:val="Fett"/>
                </w:rPr>
              </w:sdtEndPr>
              <w:sdtContent>
                <w:r w:rsidR="00636F8C">
                  <w:rPr>
                    <w:rStyle w:val="Fett"/>
                  </w:rPr>
                  <w:t>Dienststelle Berufs- und Weiterbildung</w:t>
                </w:r>
                <w:r w:rsidR="00636F8C">
                  <w:rPr>
                    <w:rStyle w:val="Fett"/>
                  </w:rPr>
                  <w:br/>
                  <w:t>Betriebliche Bildung</w:t>
                </w:r>
              </w:sdtContent>
            </w:sdt>
          </w:p>
        </w:tc>
      </w:tr>
    </w:tbl>
    <w:p w:rsidR="003D3E87" w:rsidRPr="00636F8C" w:rsidRDefault="003D3E87" w:rsidP="005D0B28">
      <w:pPr>
        <w:pStyle w:val="CityDate"/>
        <w:spacing w:before="0"/>
        <w:rPr>
          <w:sz w:val="2"/>
          <w:szCs w:val="2"/>
        </w:rPr>
        <w:sectPr w:rsidR="003D3E87" w:rsidRPr="00636F8C" w:rsidSect="00636F8C">
          <w:headerReference w:type="default" r:id="rId13"/>
          <w:footerReference w:type="default" r:id="rId14"/>
          <w:type w:val="continuous"/>
          <w:pgSz w:w="11906" w:h="16838" w:code="9"/>
          <w:pgMar w:top="1758" w:right="1134" w:bottom="1134" w:left="1701" w:header="567" w:footer="420" w:gutter="0"/>
          <w:cols w:space="708"/>
          <w:docGrid w:linePitch="360"/>
        </w:sectPr>
      </w:pPr>
    </w:p>
    <w:p w:rsidR="003D3E87" w:rsidRPr="00636F8C" w:rsidRDefault="003D3E87" w:rsidP="00585B75"/>
    <w:p w:rsidR="00C74507" w:rsidRDefault="00C74507" w:rsidP="00C74507">
      <w:pPr>
        <w:pStyle w:val="Titel"/>
        <w:rPr>
          <w:rFonts w:eastAsia="Times New Roman" w:cs="Segoe UI"/>
          <w:color w:val="000000" w:themeColor="text1"/>
          <w:sz w:val="28"/>
          <w:szCs w:val="22"/>
        </w:rPr>
      </w:pPr>
      <w:r w:rsidRPr="00FC120A">
        <w:rPr>
          <w:rFonts w:eastAsia="Times New Roman" w:cs="Segoe UI"/>
          <w:color w:val="000000" w:themeColor="text1"/>
          <w:sz w:val="28"/>
          <w:szCs w:val="22"/>
        </w:rPr>
        <w:t>Merkblatt Qualifikationsverfahren</w:t>
      </w:r>
    </w:p>
    <w:p w:rsidR="00636F8C" w:rsidRPr="00636F8C" w:rsidRDefault="00636F8C" w:rsidP="00636F8C">
      <w:r>
        <w:t>Für Kandidaten mit einer Zulassung zum Qualifikationsverfahren nach Art. 32</w:t>
      </w:r>
    </w:p>
    <w:p w:rsidR="00636F8C" w:rsidRPr="00636F8C" w:rsidRDefault="00636F8C" w:rsidP="00636F8C"/>
    <w:p w:rsidR="00636F8C" w:rsidRPr="00636F8C" w:rsidRDefault="00636F8C" w:rsidP="00636F8C">
      <w:pPr>
        <w:rPr>
          <w:b/>
        </w:rPr>
      </w:pPr>
      <w:r w:rsidRPr="00636F8C">
        <w:rPr>
          <w:b/>
        </w:rPr>
        <w:t>Rechtsgrundlagen</w:t>
      </w:r>
    </w:p>
    <w:p w:rsidR="00636F8C" w:rsidRPr="00636F8C" w:rsidRDefault="00636F8C" w:rsidP="00636F8C">
      <w:r w:rsidRPr="00636F8C">
        <w:t xml:space="preserve">Die Durchführung der QV richtet sich nach den Bestimmungen des Bundesgesetzes über die </w:t>
      </w:r>
      <w:r w:rsidRPr="00636F8C">
        <w:br/>
        <w:t>Berufsbildung (BBG), der Bundesverordnung über die Berufsbildung (BBV), des kantonalen Gesetzes über die Berufsbildung und die Weiterbildung, d</w:t>
      </w:r>
      <w:bookmarkStart w:id="2" w:name="_GoBack"/>
      <w:bookmarkEnd w:id="2"/>
      <w:r w:rsidRPr="00636F8C">
        <w:t>er kantonalen Verordnung über die Berufsbildung und die Weiterbildung sowie der Verordnung über die berufliche Grundbildung (BiVo) des betreffenden Berufes. Informationen über die Bestehensnormen können ebenfalls den entsprechenden Verordnungen über die berufliche Grundbildung (BiVo) des betreffenden Berufes entnommen werden.</w:t>
      </w:r>
    </w:p>
    <w:p w:rsidR="00636F8C" w:rsidRPr="00636F8C" w:rsidRDefault="00636F8C" w:rsidP="00636F8C"/>
    <w:p w:rsidR="00636F8C" w:rsidRPr="00636F8C" w:rsidRDefault="00636F8C" w:rsidP="00636F8C">
      <w:pPr>
        <w:rPr>
          <w:b/>
        </w:rPr>
      </w:pPr>
      <w:r w:rsidRPr="00636F8C">
        <w:rPr>
          <w:b/>
        </w:rPr>
        <w:t>Aufgebote</w:t>
      </w:r>
    </w:p>
    <w:p w:rsidR="00636F8C" w:rsidRPr="00636F8C" w:rsidRDefault="00636F8C" w:rsidP="00636F8C">
      <w:r w:rsidRPr="00636F8C">
        <w:t>Für die Aufgebote für das Qualifikationsverfahren sind das Rektorat der Berufsfachschule, die Chefexperten/Chefexpertinnen, die Branchen oder das Kompetenzzentrum Qualifikationsverfahren zuständig. Zusammen mit dem Aufgebot erhalten Sie auch eine Liste der Materialien, Werkzeuge und Hilfsmittel, welche während dem QV benutzt werden dürfen.</w:t>
      </w:r>
    </w:p>
    <w:p w:rsidR="00636F8C" w:rsidRPr="00636F8C" w:rsidRDefault="00636F8C" w:rsidP="00636F8C"/>
    <w:p w:rsidR="00636F8C" w:rsidRPr="00636F8C" w:rsidRDefault="00636F8C" w:rsidP="00636F8C">
      <w:pPr>
        <w:rPr>
          <w:b/>
        </w:rPr>
      </w:pPr>
      <w:r w:rsidRPr="00636F8C">
        <w:rPr>
          <w:b/>
        </w:rPr>
        <w:t>Verhinderung</w:t>
      </w:r>
    </w:p>
    <w:p w:rsidR="00636F8C" w:rsidRPr="00636F8C" w:rsidRDefault="00636F8C" w:rsidP="00636F8C">
      <w:r w:rsidRPr="00636F8C">
        <w:t xml:space="preserve">Wer ein Qualifikationsverfahren oder Teile davon aus wichtigen Gründen nicht antreten oder zu Ende führen kann, hat umgehend das Kompetenzzentrum Qualifikationsverfahren telefonisch zu benachrichtigen und eine dokumentierte Begründung (Arztzeugnis, usw.) nachzusenden. Das Kompetenzzentrum Qualifikationsverfahren oder die Dienststelle Berufs- und Weiterbildung kann bei begründeter Absenz besondere Nachprüfungen anordnen. </w:t>
      </w:r>
    </w:p>
    <w:p w:rsidR="00636F8C" w:rsidRPr="00636F8C" w:rsidRDefault="00636F8C" w:rsidP="00636F8C"/>
    <w:p w:rsidR="00636F8C" w:rsidRPr="00636F8C" w:rsidRDefault="00636F8C" w:rsidP="00636F8C">
      <w:r w:rsidRPr="00636F8C">
        <w:t>Bei unbegründeter Absenz hat die angemeldete Person die verursachten Kosten zu tragen. Die verpassten Teile des Qualifikationsverfahrens gelten als absolviert, aber nicht bestanden.</w:t>
      </w:r>
    </w:p>
    <w:p w:rsidR="00636F8C" w:rsidRPr="00636F8C" w:rsidRDefault="00636F8C" w:rsidP="00636F8C"/>
    <w:p w:rsidR="00636F8C" w:rsidRPr="00636F8C" w:rsidRDefault="00636F8C" w:rsidP="00636F8C">
      <w:pPr>
        <w:rPr>
          <w:b/>
        </w:rPr>
      </w:pPr>
      <w:r w:rsidRPr="00636F8C">
        <w:rPr>
          <w:b/>
        </w:rPr>
        <w:t>Identitätskontrolle</w:t>
      </w:r>
    </w:p>
    <w:p w:rsidR="00636F8C" w:rsidRPr="00636F8C" w:rsidRDefault="00636F8C" w:rsidP="00636F8C">
      <w:r w:rsidRPr="00636F8C">
        <w:t xml:space="preserve">Alle </w:t>
      </w:r>
      <w:r>
        <w:t>Kandidaten</w:t>
      </w:r>
      <w:r w:rsidRPr="00636F8C">
        <w:t xml:space="preserve"> müssen sich mit einem amtlichen Ausweis (Identitätskarte, Fahrausweis oder Pass) über ihre Identität ausweisen können.</w:t>
      </w:r>
    </w:p>
    <w:p w:rsidR="00636F8C" w:rsidRPr="00636F8C" w:rsidRDefault="00636F8C" w:rsidP="00636F8C"/>
    <w:p w:rsidR="00636F8C" w:rsidRPr="00636F8C" w:rsidRDefault="00636F8C" w:rsidP="00636F8C">
      <w:pPr>
        <w:rPr>
          <w:b/>
        </w:rPr>
      </w:pPr>
      <w:r w:rsidRPr="00636F8C">
        <w:rPr>
          <w:b/>
        </w:rPr>
        <w:t>Regelwidriges Verhalten</w:t>
      </w:r>
    </w:p>
    <w:p w:rsidR="00636F8C" w:rsidRPr="00636F8C" w:rsidRDefault="00636F8C" w:rsidP="00636F8C">
      <w:r w:rsidRPr="00636F8C">
        <w:t xml:space="preserve">Bei Verstoss gegen Prüfungsvorschriften oder Anweisungen der Prüfungsorgane und bei Betrug im Rahmen von Qualifikationsverfahren können die Qualifikationsverfahren ganz oder teilweise für nicht bestanden erklärt werden. </w:t>
      </w:r>
    </w:p>
    <w:p w:rsidR="00636F8C" w:rsidRDefault="00636F8C">
      <w:r>
        <w:br w:type="page"/>
      </w:r>
    </w:p>
    <w:p w:rsidR="00636F8C" w:rsidRPr="00636F8C" w:rsidRDefault="00636F8C" w:rsidP="00636F8C">
      <w:pPr>
        <w:rPr>
          <w:b/>
        </w:rPr>
      </w:pPr>
      <w:r w:rsidRPr="00636F8C">
        <w:rPr>
          <w:b/>
        </w:rPr>
        <w:lastRenderedPageBreak/>
        <w:t>Haftung</w:t>
      </w:r>
    </w:p>
    <w:p w:rsidR="00636F8C" w:rsidRDefault="00636F8C" w:rsidP="00636F8C">
      <w:r>
        <w:t>Kandidaten</w:t>
      </w:r>
      <w:r w:rsidRPr="00636F8C">
        <w:t xml:space="preserve"> haben die Einrichtungen, Maschinen und Werkzeuge nach den Weisungen der Prüfungsorgane und mit grösster Sorgfalt zu behandeln. Wer gegen die Weisungen handelt </w:t>
      </w:r>
    </w:p>
    <w:p w:rsidR="00636F8C" w:rsidRPr="00636F8C" w:rsidRDefault="00636F8C" w:rsidP="00636F8C">
      <w:r w:rsidRPr="00636F8C">
        <w:t>oder die Sorgfaltspflicht verletzt, haftet für den verursachten Schaden. Expertinnen/Experten haben allfällige Schäden oder Unfälle sofort dem Kompetenzzentrum Qualifikationsverfahren zu melden.</w:t>
      </w:r>
    </w:p>
    <w:p w:rsidR="00636F8C" w:rsidRPr="00636F8C" w:rsidRDefault="00636F8C" w:rsidP="00636F8C">
      <w:pPr>
        <w:rPr>
          <w:b/>
        </w:rPr>
      </w:pPr>
    </w:p>
    <w:p w:rsidR="00636F8C" w:rsidRPr="00636F8C" w:rsidRDefault="00636F8C" w:rsidP="00636F8C">
      <w:pPr>
        <w:rPr>
          <w:b/>
        </w:rPr>
      </w:pPr>
      <w:r w:rsidRPr="00636F8C">
        <w:rPr>
          <w:b/>
        </w:rPr>
        <w:t>Zutritt zu den Qualifikationsverfahren</w:t>
      </w:r>
    </w:p>
    <w:p w:rsidR="00636F8C" w:rsidRPr="00636F8C" w:rsidRDefault="00636F8C" w:rsidP="00636F8C">
      <w:pPr>
        <w:rPr>
          <w:b/>
          <w:bCs/>
        </w:rPr>
      </w:pPr>
      <w:r w:rsidRPr="00636F8C">
        <w:t>Zu den QV haben ausschliesslich die Kandidaten/Kandidatinnen, die Prüfungsexperten/-expertinnen, Mitarbeitende der Lehraufsicht der Dienststelle Berufs- und Weiterbildung sowie die Mitglieder der Kantonalen Prüfungskommission Zutritt. Drittpersonen ist der Besuch der QV nur mit schriftlicher Erlaubnis des Prüfungsleiters gestattet.</w:t>
      </w:r>
    </w:p>
    <w:p w:rsidR="00636F8C" w:rsidRPr="00636F8C" w:rsidRDefault="00636F8C" w:rsidP="00636F8C">
      <w:pPr>
        <w:rPr>
          <w:b/>
          <w:bCs/>
        </w:rPr>
      </w:pPr>
    </w:p>
    <w:p w:rsidR="00636F8C" w:rsidRPr="00636F8C" w:rsidRDefault="00636F8C" w:rsidP="00636F8C">
      <w:pPr>
        <w:rPr>
          <w:b/>
        </w:rPr>
      </w:pPr>
      <w:r w:rsidRPr="00636F8C">
        <w:rPr>
          <w:b/>
        </w:rPr>
        <w:t>Nachteilsausgleich</w:t>
      </w:r>
    </w:p>
    <w:p w:rsidR="00636F8C" w:rsidRPr="00636F8C" w:rsidRDefault="00636F8C" w:rsidP="00636F8C">
      <w:r w:rsidRPr="00636F8C">
        <w:t>Kandidatinnen und Kandidaten mit Behinderungen, Störungen wie z.B. Legasthenie, Dyskalkulie, ADHS, Angststörungen sowie bei Krankheit oder Unfall können einen Nachteilsausgleich für das Qualifikationsverfahren beantragen.</w:t>
      </w:r>
    </w:p>
    <w:p w:rsidR="00636F8C" w:rsidRPr="00636F8C" w:rsidRDefault="00636F8C" w:rsidP="00636F8C"/>
    <w:p w:rsidR="00636F8C" w:rsidRPr="00636F8C" w:rsidRDefault="00636F8C" w:rsidP="00636F8C">
      <w:r w:rsidRPr="00636F8C">
        <w:t xml:space="preserve">Das Gesuch um Nachteilsausgleich für das Qualifikationsverfahren muss bis spätestens 31. Oktober vor dem Qualifikationsverfahren eingereicht sein. Das Gesuchsformular um Nachteilsausgleich sowie das entsprechende Merkblatt können unter </w:t>
      </w:r>
      <w:hyperlink r:id="rId15" w:history="1">
        <w:r w:rsidRPr="00636F8C">
          <w:rPr>
            <w:rStyle w:val="Hyperlink"/>
          </w:rPr>
          <w:t>www.ber</w:t>
        </w:r>
        <w:r w:rsidRPr="00636F8C">
          <w:rPr>
            <w:rStyle w:val="Hyperlink"/>
          </w:rPr>
          <w:t>u</w:t>
        </w:r>
        <w:r w:rsidRPr="00636F8C">
          <w:rPr>
            <w:rStyle w:val="Hyperlink"/>
          </w:rPr>
          <w:t>f</w:t>
        </w:r>
        <w:r w:rsidRPr="00636F8C">
          <w:rPr>
            <w:rStyle w:val="Hyperlink"/>
          </w:rPr>
          <w:t>.lu.ch</w:t>
        </w:r>
      </w:hyperlink>
      <w:r w:rsidRPr="00636F8C">
        <w:t xml:space="preserve"> heruntergeladen werden: </w:t>
      </w:r>
    </w:p>
    <w:p w:rsidR="00636F8C" w:rsidRPr="00636F8C" w:rsidRDefault="00636F8C" w:rsidP="00636F8C"/>
    <w:p w:rsidR="00636F8C" w:rsidRPr="00636F8C" w:rsidRDefault="00636F8C" w:rsidP="00636F8C">
      <w:pPr>
        <w:rPr>
          <w:b/>
        </w:rPr>
      </w:pPr>
      <w:r w:rsidRPr="00636F8C">
        <w:rPr>
          <w:b/>
        </w:rPr>
        <w:t>Prüfungskosten</w:t>
      </w:r>
    </w:p>
    <w:p w:rsidR="00636F8C" w:rsidRPr="00636F8C" w:rsidRDefault="00C74507" w:rsidP="00636F8C">
      <w:r>
        <w:t>Prüfungskosten</w:t>
      </w:r>
      <w:r w:rsidR="00636F8C" w:rsidRPr="00636F8C">
        <w:t xml:space="preserve"> für entstandene Material- und Raumkosten </w:t>
      </w:r>
      <w:r>
        <w:t>werden den Kandidaten in Rechnung gestellt.</w:t>
      </w:r>
    </w:p>
    <w:p w:rsidR="00636F8C" w:rsidRPr="00E54DCA" w:rsidRDefault="00636F8C" w:rsidP="00636F8C"/>
    <w:p w:rsidR="00636F8C" w:rsidRPr="00636F8C" w:rsidRDefault="00636F8C" w:rsidP="00636F8C">
      <w:pPr>
        <w:rPr>
          <w:b/>
        </w:rPr>
      </w:pPr>
      <w:r w:rsidRPr="00636F8C">
        <w:rPr>
          <w:b/>
        </w:rPr>
        <w:t>Inoffizielle Bekanntgabe der Prüfungsentscheide</w:t>
      </w:r>
    </w:p>
    <w:p w:rsidR="00636F8C" w:rsidRPr="00636F8C" w:rsidRDefault="00636F8C" w:rsidP="00636F8C">
      <w:r>
        <w:t>Kandidaten</w:t>
      </w:r>
      <w:r w:rsidRPr="00636F8C">
        <w:t xml:space="preserve"> </w:t>
      </w:r>
      <w:r>
        <w:t>mit Wohnsitz im</w:t>
      </w:r>
      <w:r w:rsidRPr="00636F8C">
        <w:t xml:space="preserve"> Kanton Luzern haben die Möglichkeit, ihren Prüfungsentscheid schon vor der Lehrabschlussfeier unter </w:t>
      </w:r>
      <w:hyperlink r:id="rId16" w:history="1">
        <w:r w:rsidR="00616C57" w:rsidRPr="00FC120A">
          <w:rPr>
            <w:rStyle w:val="Hyperlink"/>
            <w:rFonts w:cs="Segoe UI"/>
            <w:szCs w:val="20"/>
          </w:rPr>
          <w:t>www.q</w:t>
        </w:r>
        <w:r w:rsidR="00616C57" w:rsidRPr="00FC120A">
          <w:rPr>
            <w:rStyle w:val="Hyperlink"/>
            <w:rFonts w:cs="Segoe UI"/>
            <w:szCs w:val="20"/>
          </w:rPr>
          <w:t>v</w:t>
        </w:r>
        <w:r w:rsidR="00616C57" w:rsidRPr="00FC120A">
          <w:rPr>
            <w:rStyle w:val="Hyperlink"/>
            <w:rFonts w:cs="Segoe UI"/>
            <w:szCs w:val="20"/>
          </w:rPr>
          <w:t>.lu.ch</w:t>
        </w:r>
      </w:hyperlink>
      <w:r w:rsidRPr="00636F8C">
        <w:t xml:space="preserve"> abzufragen. Zur Identifikation werden das Geburtsdatum und die Sozialversicherungsnummer benötigt. Der Stichtag, ab wann die Prüfungsentscheide abrufbar sind, wird jeweils im Vorfeld publiziert. Die offizielle Bekanntgabe des Prüfungsentscheides erfolgt mit der Abgabe des eidg. Fähigkeitszeugnisses an der Lehrabschlussfeier bzw. durch Zustellung per Post.</w:t>
      </w:r>
    </w:p>
    <w:p w:rsidR="00636F8C" w:rsidRPr="00636F8C" w:rsidRDefault="00636F8C" w:rsidP="00636F8C"/>
    <w:p w:rsidR="00636F8C" w:rsidRPr="00636F8C" w:rsidRDefault="00636F8C" w:rsidP="00636F8C">
      <w:r w:rsidRPr="00636F8C">
        <w:t>Bitte beachten Sie, dass aus Gründen des Datenschutzes grundsätzlich keine telefonischen Auskünfte erteilt werden. Sowohl der Dienststelle Berufs- und Weiterbildung, wie auch den Berufsfachschulen und dem Kompetenzzentrum Qualifikationsverfahren ist es strikte untersagt, Informationen über Lernende, deren Noten oder ähnliche Sachverhalte weiterzugeben.</w:t>
      </w:r>
    </w:p>
    <w:p w:rsidR="00636F8C" w:rsidRPr="00636F8C" w:rsidRDefault="00636F8C" w:rsidP="00636F8C">
      <w:pPr>
        <w:rPr>
          <w:bCs/>
        </w:rPr>
      </w:pPr>
    </w:p>
    <w:p w:rsidR="00636F8C" w:rsidRPr="00636F8C" w:rsidRDefault="00636F8C" w:rsidP="00636F8C">
      <w:pPr>
        <w:rPr>
          <w:b/>
        </w:rPr>
      </w:pPr>
      <w:r w:rsidRPr="00636F8C">
        <w:rPr>
          <w:b/>
        </w:rPr>
        <w:t>Abgabe Notenausweis, Fähigkeitszeugnis/Berufsattest und Ehrenurkunde</w:t>
      </w:r>
    </w:p>
    <w:p w:rsidR="00636F8C" w:rsidRDefault="00636F8C" w:rsidP="00636F8C">
      <w:pPr>
        <w:rPr>
          <w:b/>
        </w:rPr>
      </w:pPr>
      <w:r w:rsidRPr="00636F8C">
        <w:t xml:space="preserve">Die Kandidatinnen/Kandidaten erhalten die Notenausweise, Fähigkeitszeugnisse/Berufsatteste und Ehrenurkunden an den jeweiligen Lehrabschlussfeiern. Lernende mit ausserkantonalem Schulort erhalten ihre eidgenössischen Dokumente per Post zugestellt. </w:t>
      </w:r>
    </w:p>
    <w:p w:rsidR="00636F8C" w:rsidRDefault="00636F8C" w:rsidP="00636F8C">
      <w:pPr>
        <w:rPr>
          <w:b/>
        </w:rPr>
      </w:pPr>
    </w:p>
    <w:p w:rsidR="00636F8C" w:rsidRDefault="00636F8C" w:rsidP="00636F8C">
      <w:pPr>
        <w:rPr>
          <w:b/>
        </w:rPr>
      </w:pPr>
    </w:p>
    <w:p w:rsidR="00636F8C" w:rsidRDefault="00636F8C" w:rsidP="00636F8C">
      <w:pPr>
        <w:rPr>
          <w:b/>
        </w:rPr>
      </w:pPr>
    </w:p>
    <w:p w:rsidR="00616C57" w:rsidRDefault="00616C57" w:rsidP="00636F8C">
      <w:pPr>
        <w:rPr>
          <w:b/>
        </w:rPr>
      </w:pPr>
    </w:p>
    <w:p w:rsidR="00636F8C" w:rsidRPr="00636F8C" w:rsidRDefault="00636F8C" w:rsidP="00636F8C">
      <w:pPr>
        <w:rPr>
          <w:b/>
        </w:rPr>
      </w:pPr>
      <w:r w:rsidRPr="00636F8C">
        <w:rPr>
          <w:b/>
        </w:rPr>
        <w:lastRenderedPageBreak/>
        <w:t>Lehrabschlussfeiern</w:t>
      </w:r>
    </w:p>
    <w:p w:rsidR="00C74507" w:rsidRDefault="00636F8C" w:rsidP="00636F8C">
      <w:r w:rsidRPr="00636F8C">
        <w:t xml:space="preserve">Für alle </w:t>
      </w:r>
      <w:r>
        <w:t>Kandidaten</w:t>
      </w:r>
      <w:r w:rsidRPr="00636F8C">
        <w:t xml:space="preserve"> mit Schulort im Kanton Luzern wird von den Berufsfachschulen oder den Branchenverbänden eine Lehrabschlussfeier organisiert. Die Einladungen erfolgen frühzeitig. Luzerner </w:t>
      </w:r>
      <w:r>
        <w:t>Kandidaten</w:t>
      </w:r>
      <w:r w:rsidRPr="00636F8C">
        <w:t xml:space="preserve"> mit ausserkantonalem Schulort nehmen an den Feierlichkeiten ihrer Schule teil, sofern diese eine Feier durchführt. </w:t>
      </w:r>
    </w:p>
    <w:p w:rsidR="00E54DCA" w:rsidRDefault="00E54DCA" w:rsidP="00636F8C"/>
    <w:p w:rsidR="00E54DCA" w:rsidRPr="0032458F" w:rsidRDefault="00E54DCA" w:rsidP="00E54DCA">
      <w:pPr>
        <w:pStyle w:val="LU-Briefzone-Standard"/>
        <w:rPr>
          <w:rFonts w:ascii="Segoe UI" w:hAnsi="Segoe UI" w:cs="Segoe UI"/>
          <w:b/>
          <w:szCs w:val="20"/>
        </w:rPr>
      </w:pPr>
      <w:r w:rsidRPr="0032458F">
        <w:rPr>
          <w:rFonts w:ascii="Segoe UI" w:hAnsi="Segoe UI" w:cs="Segoe UI"/>
          <w:b/>
          <w:szCs w:val="20"/>
        </w:rPr>
        <w:t>Publikation QV erfolgreich abgeschlossen</w:t>
      </w:r>
    </w:p>
    <w:p w:rsidR="00E54DCA" w:rsidRPr="0032458F" w:rsidRDefault="00E54DCA" w:rsidP="00E54DCA">
      <w:pPr>
        <w:pStyle w:val="LU-Briefzone-Standard"/>
        <w:spacing w:after="240"/>
        <w:rPr>
          <w:rFonts w:ascii="Segoe UI" w:hAnsi="Segoe UI" w:cs="Segoe UI"/>
          <w:szCs w:val="20"/>
        </w:rPr>
      </w:pPr>
      <w:r w:rsidRPr="0032458F">
        <w:rPr>
          <w:rFonts w:ascii="Segoe UI" w:hAnsi="Segoe UI" w:cs="Segoe UI"/>
          <w:szCs w:val="20"/>
        </w:rPr>
        <w:t xml:space="preserve">Alle Lernenden, die das QV erfolgreich bestehen, werden mit </w:t>
      </w:r>
      <w:r w:rsidRPr="0032458F">
        <w:rPr>
          <w:rFonts w:ascii="Segoe UI" w:hAnsi="Segoe UI" w:cs="Segoe UI"/>
          <w:iCs/>
          <w:szCs w:val="20"/>
        </w:rPr>
        <w:t xml:space="preserve">Vor- und Nachname, Wohnort, (Lehrbetrieb, Ort) und Lehrberuf </w:t>
      </w:r>
      <w:r w:rsidRPr="0032458F">
        <w:rPr>
          <w:rFonts w:ascii="Segoe UI" w:hAnsi="Segoe UI" w:cs="Segoe UI"/>
          <w:szCs w:val="20"/>
        </w:rPr>
        <w:t>in der Luzerner Zeitung und den Regionalmedien publiziert. Zudem wird bei Lernenden, die das QV mit einer Ehrenmeldung (Notendurchschnitt von 5,4 und höher) und/oder die BM erfolgreich abschliessen, eine entsprechende Information publiziert.</w:t>
      </w:r>
    </w:p>
    <w:p w:rsidR="00636F8C" w:rsidRDefault="00E54DCA" w:rsidP="00E54DCA">
      <w:pPr>
        <w:pStyle w:val="LU-Briefzone-Standard"/>
        <w:spacing w:after="240"/>
        <w:rPr>
          <w:rFonts w:ascii="Segoe UI" w:hAnsi="Segoe UI" w:cs="Segoe UI"/>
          <w:bCs/>
          <w:szCs w:val="20"/>
        </w:rPr>
      </w:pPr>
      <w:r w:rsidRPr="0032458F">
        <w:rPr>
          <w:rFonts w:ascii="Segoe UI" w:hAnsi="Segoe UI" w:cs="Segoe UI"/>
          <w:bCs/>
          <w:szCs w:val="20"/>
        </w:rPr>
        <w:t xml:space="preserve">Falls Lernende damit NICHT einverstanden sind, muss dies bis spätestens </w:t>
      </w:r>
      <w:r w:rsidR="0069714B">
        <w:rPr>
          <w:rFonts w:ascii="Segoe UI" w:hAnsi="Segoe UI" w:cs="Segoe UI"/>
          <w:bCs/>
          <w:szCs w:val="20"/>
        </w:rPr>
        <w:t>20</w:t>
      </w:r>
      <w:r w:rsidRPr="0032458F">
        <w:rPr>
          <w:rFonts w:ascii="Segoe UI" w:hAnsi="Segoe UI" w:cs="Segoe UI"/>
          <w:bCs/>
          <w:szCs w:val="20"/>
        </w:rPr>
        <w:t xml:space="preserve">. Juni im Prüfungsjahr per E-Mail an </w:t>
      </w:r>
      <w:hyperlink r:id="rId17" w:history="1">
        <w:r w:rsidRPr="0032458F">
          <w:rPr>
            <w:rFonts w:ascii="Segoe UI" w:hAnsi="Segoe UI" w:cs="Segoe UI"/>
            <w:szCs w:val="20"/>
          </w:rPr>
          <w:t>betrieblichebildung.dbw@lu.ch</w:t>
        </w:r>
      </w:hyperlink>
      <w:r w:rsidRPr="0032458F">
        <w:rPr>
          <w:rFonts w:ascii="Segoe UI" w:hAnsi="Segoe UI" w:cs="Segoe UI"/>
          <w:bCs/>
          <w:szCs w:val="20"/>
        </w:rPr>
        <w:t xml:space="preserve"> mitgeteilt werden.</w:t>
      </w:r>
    </w:p>
    <w:p w:rsidR="00E54DCA" w:rsidRPr="00E54DCA" w:rsidRDefault="00E54DCA" w:rsidP="00E54DCA"/>
    <w:p w:rsidR="00636F8C" w:rsidRPr="00636F8C" w:rsidRDefault="00636F8C" w:rsidP="00636F8C">
      <w:pPr>
        <w:rPr>
          <w:b/>
        </w:rPr>
      </w:pPr>
      <w:r w:rsidRPr="00636F8C">
        <w:rPr>
          <w:b/>
        </w:rPr>
        <w:t>Prüfungseinsicht und Einspracheverfahren</w:t>
      </w:r>
    </w:p>
    <w:p w:rsidR="00636F8C" w:rsidRPr="00636F8C" w:rsidRDefault="00636F8C" w:rsidP="00636F8C">
      <w:r w:rsidRPr="00636F8C">
        <w:t xml:space="preserve">Einsprachen gegen Entscheide im Qualifikationsverfahren sind schriftlich mit Antrag und Begründung innerhalb von 20 Tagen an die Kantonale Prüfungskommission zu richten. Zur Einsprache ist nur die Kandidatin/der Kandidat oder die gesetzliche Vertretung berechtigt. Bevor Einsprache erhoben wird, soll Einsicht in die Prüfungsunterlagen genommen werden. Das Merkblatt mit nützlichen Informationen zur Prüfungseinsicht und zum Einspracheverfahren steht unter </w:t>
      </w:r>
      <w:hyperlink r:id="rId18" w:history="1">
        <w:r w:rsidR="00616C57" w:rsidRPr="00FC120A">
          <w:rPr>
            <w:rStyle w:val="Hyperlink"/>
            <w:rFonts w:cs="Segoe UI"/>
            <w:szCs w:val="20"/>
          </w:rPr>
          <w:t>www.qv</w:t>
        </w:r>
        <w:r w:rsidR="00616C57" w:rsidRPr="00FC120A">
          <w:rPr>
            <w:rStyle w:val="Hyperlink"/>
            <w:rFonts w:cs="Segoe UI"/>
            <w:szCs w:val="20"/>
          </w:rPr>
          <w:t>.</w:t>
        </w:r>
        <w:r w:rsidR="00616C57" w:rsidRPr="00FC120A">
          <w:rPr>
            <w:rStyle w:val="Hyperlink"/>
            <w:rFonts w:cs="Segoe UI"/>
            <w:szCs w:val="20"/>
          </w:rPr>
          <w:t>lu.ch</w:t>
        </w:r>
      </w:hyperlink>
      <w:r w:rsidRPr="00636F8C">
        <w:t xml:space="preserve"> zum Download bereit.</w:t>
      </w:r>
    </w:p>
    <w:p w:rsidR="00636F8C" w:rsidRPr="00636F8C" w:rsidRDefault="00636F8C" w:rsidP="00636F8C"/>
    <w:p w:rsidR="00616C57" w:rsidRPr="00E54DCA" w:rsidRDefault="00616C57" w:rsidP="00636F8C">
      <w:pPr>
        <w:rPr>
          <w:b/>
        </w:rPr>
      </w:pPr>
      <w:r w:rsidRPr="00E54DCA">
        <w:rPr>
          <w:b/>
        </w:rPr>
        <w:t>www.qv.lu.ch</w:t>
      </w:r>
    </w:p>
    <w:p w:rsidR="00636F8C" w:rsidRPr="00636F8C" w:rsidRDefault="00636F8C" w:rsidP="00636F8C">
      <w:r w:rsidRPr="00636F8C">
        <w:t xml:space="preserve">Auf dieser Webseite finden Sie alle Informationen über das QV. Vom Jahresprogramm, über Prüfungsentscheide bis hin zu den Informationen und Fotos der Lehrabschlussfeiern. </w:t>
      </w:r>
    </w:p>
    <w:p w:rsidR="00636F8C" w:rsidRPr="00636F8C" w:rsidRDefault="00636F8C" w:rsidP="00636F8C"/>
    <w:p w:rsidR="00E54DCA" w:rsidRPr="00FC120A" w:rsidRDefault="00E54DCA" w:rsidP="00E54DCA">
      <w:pPr>
        <w:ind w:left="-14"/>
        <w:rPr>
          <w:rFonts w:cs="Segoe UI"/>
          <w:b/>
        </w:rPr>
      </w:pPr>
      <w:r w:rsidRPr="00FC120A">
        <w:rPr>
          <w:rFonts w:cs="Segoe UI"/>
          <w:b/>
        </w:rPr>
        <w:t>Auskunft und Beratung</w:t>
      </w:r>
    </w:p>
    <w:p w:rsidR="00636F8C" w:rsidRPr="00636F8C" w:rsidRDefault="00636F8C" w:rsidP="00636F8C">
      <w:r w:rsidRPr="00636F8C">
        <w:t>Bei Fragen oder anderen Anliegen stehen Ihnen folgende Stellen zur Verfügung:</w:t>
      </w:r>
    </w:p>
    <w:p w:rsidR="00636F8C" w:rsidRPr="00636F8C" w:rsidRDefault="00636F8C" w:rsidP="00636F8C"/>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03"/>
      </w:tblGrid>
      <w:tr w:rsidR="00636F8C" w:rsidRPr="00636F8C" w:rsidTr="00EA5039">
        <w:tc>
          <w:tcPr>
            <w:tcW w:w="4361" w:type="dxa"/>
          </w:tcPr>
          <w:p w:rsidR="00636F8C" w:rsidRPr="00636F8C" w:rsidRDefault="00636F8C" w:rsidP="00636F8C">
            <w:pPr>
              <w:ind w:left="-107"/>
            </w:pPr>
            <w:r w:rsidRPr="00636F8C">
              <w:t>Dienststelle Berufs- und Weiterbildung</w:t>
            </w:r>
          </w:p>
          <w:p w:rsidR="00636F8C" w:rsidRPr="00636F8C" w:rsidRDefault="00636F8C" w:rsidP="00636F8C">
            <w:pPr>
              <w:ind w:left="-107"/>
            </w:pPr>
            <w:r w:rsidRPr="00636F8C">
              <w:t>Betriebliche Bildung</w:t>
            </w:r>
          </w:p>
          <w:p w:rsidR="00636F8C" w:rsidRPr="00636F8C" w:rsidRDefault="00636F8C" w:rsidP="00636F8C">
            <w:pPr>
              <w:ind w:left="-107"/>
            </w:pPr>
            <w:r w:rsidRPr="00636F8C">
              <w:t>Obergrundstrasse 51</w:t>
            </w:r>
          </w:p>
          <w:p w:rsidR="00636F8C" w:rsidRPr="00636F8C" w:rsidRDefault="00636F8C" w:rsidP="00636F8C">
            <w:pPr>
              <w:ind w:left="-107"/>
            </w:pPr>
            <w:r w:rsidRPr="00636F8C">
              <w:t>6002 Luzern</w:t>
            </w:r>
          </w:p>
          <w:p w:rsidR="00636F8C" w:rsidRPr="00636F8C" w:rsidRDefault="00636F8C" w:rsidP="00636F8C">
            <w:pPr>
              <w:ind w:left="-107"/>
            </w:pPr>
            <w:r w:rsidRPr="00636F8C">
              <w:t>041 228 52 52</w:t>
            </w:r>
          </w:p>
          <w:p w:rsidR="00636F8C" w:rsidRPr="00636F8C" w:rsidRDefault="003A41A8" w:rsidP="00636F8C">
            <w:pPr>
              <w:ind w:left="-107"/>
            </w:pPr>
            <w:hyperlink r:id="rId19" w:history="1">
              <w:r w:rsidR="00616C57" w:rsidRPr="00A52779">
                <w:rPr>
                  <w:rStyle w:val="Hyperlink"/>
                </w:rPr>
                <w:t>betrieblicheBildung.dbw@lu.ch</w:t>
              </w:r>
            </w:hyperlink>
            <w:r w:rsidR="00616C57">
              <w:t xml:space="preserve"> </w:t>
            </w:r>
          </w:p>
        </w:tc>
        <w:tc>
          <w:tcPr>
            <w:tcW w:w="5103" w:type="dxa"/>
          </w:tcPr>
          <w:p w:rsidR="00636F8C" w:rsidRPr="00636F8C" w:rsidRDefault="00636F8C" w:rsidP="00636F8C"/>
        </w:tc>
      </w:tr>
    </w:tbl>
    <w:p w:rsidR="00636F8C" w:rsidRDefault="00636F8C" w:rsidP="00636F8C"/>
    <w:p w:rsidR="00616C57" w:rsidRDefault="00616C57" w:rsidP="00616C57">
      <w:pPr>
        <w:ind w:left="-14"/>
        <w:rPr>
          <w:rStyle w:val="Hyperlink"/>
          <w:rFonts w:cs="Segoe UI"/>
        </w:rPr>
      </w:pPr>
      <w:r w:rsidRPr="00FC120A">
        <w:rPr>
          <w:rFonts w:cs="Segoe UI"/>
        </w:rPr>
        <w:t xml:space="preserve">Kontaktpersonen: </w:t>
      </w:r>
      <w:hyperlink r:id="rId20" w:history="1">
        <w:r w:rsidR="00D73C99" w:rsidRPr="00D73C99">
          <w:rPr>
            <w:rStyle w:val="Hyperlink"/>
            <w:rFonts w:cs="Segoe UI"/>
          </w:rPr>
          <w:t>www.</w:t>
        </w:r>
        <w:r w:rsidRPr="00D73C99">
          <w:rPr>
            <w:rStyle w:val="Hyperlink"/>
            <w:rFonts w:cs="Segoe UI"/>
          </w:rPr>
          <w:t>beruf.lu.ch/berufszuteilung</w:t>
        </w:r>
      </w:hyperlink>
    </w:p>
    <w:p w:rsidR="009500C4" w:rsidRPr="00636F8C" w:rsidRDefault="009500C4" w:rsidP="00F37A83"/>
    <w:p w:rsidR="00616C57" w:rsidRPr="00636F8C" w:rsidRDefault="00616C57" w:rsidP="00616C57">
      <w:r w:rsidRPr="00636F8C">
        <w:t>Kompetenzzentrum Qualifikationsverfahren</w:t>
      </w:r>
    </w:p>
    <w:p w:rsidR="00616C57" w:rsidRPr="00636F8C" w:rsidRDefault="00616C57" w:rsidP="00616C57">
      <w:r w:rsidRPr="00636F8C">
        <w:t>Eichwaldstrasse 15</w:t>
      </w:r>
    </w:p>
    <w:p w:rsidR="00616C57" w:rsidRPr="00636F8C" w:rsidRDefault="00616C57" w:rsidP="00616C57">
      <w:r w:rsidRPr="00636F8C">
        <w:t>6002 Luzern</w:t>
      </w:r>
    </w:p>
    <w:p w:rsidR="00290347" w:rsidRDefault="00616C57" w:rsidP="00616C57">
      <w:r w:rsidRPr="00636F8C">
        <w:t>041 318 03 00</w:t>
      </w:r>
      <w:r>
        <w:t xml:space="preserve">, </w:t>
      </w:r>
      <w:hyperlink r:id="rId21" w:history="1">
        <w:r w:rsidR="0043135F" w:rsidRPr="00D20921">
          <w:rPr>
            <w:rStyle w:val="Hyperlink"/>
          </w:rPr>
          <w:t>qv@lu.ch</w:t>
        </w:r>
      </w:hyperlink>
      <w:r w:rsidR="0043135F">
        <w:t xml:space="preserve"> </w:t>
      </w:r>
      <w:hyperlink r:id="rId22" w:history="1"/>
    </w:p>
    <w:p w:rsidR="00E54DCA" w:rsidRDefault="00E54DCA" w:rsidP="00616C57"/>
    <w:p w:rsidR="00E54DCA" w:rsidRPr="00E54DCA" w:rsidRDefault="00E54DCA" w:rsidP="00E54DCA">
      <w:pPr>
        <w:ind w:left="-14"/>
        <w:rPr>
          <w:rFonts w:cs="Segoe UI"/>
        </w:rPr>
      </w:pPr>
      <w:r w:rsidRPr="0032458F">
        <w:rPr>
          <w:rFonts w:cs="Segoe UI"/>
        </w:rPr>
        <w:t>Stand Juli 2024</w:t>
      </w:r>
    </w:p>
    <w:sectPr w:rsidR="00E54DCA" w:rsidRPr="00E54DCA" w:rsidSect="00636F8C">
      <w:headerReference w:type="default" r:id="rId23"/>
      <w:footerReference w:type="default" r:id="rId24"/>
      <w:headerReference w:type="first" r:id="rId25"/>
      <w:footerReference w:type="first" r:id="rId26"/>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59" w:rsidRPr="00636F8C" w:rsidRDefault="008F2C59">
      <w:r w:rsidRPr="00636F8C">
        <w:separator/>
      </w:r>
    </w:p>
  </w:endnote>
  <w:endnote w:type="continuationSeparator" w:id="0">
    <w:p w:rsidR="008F2C59" w:rsidRPr="00636F8C" w:rsidRDefault="008F2C59">
      <w:r w:rsidRPr="00636F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46" w:rsidRPr="00636F8C" w:rsidRDefault="003A41A8" w:rsidP="00ED6346">
    <w:pPr>
      <w:pStyle w:val="Fusszeile"/>
    </w:pPr>
    <w:sdt>
      <w:sdtPr>
        <w:rPr>
          <w:rStyle w:val="Hervorhebung"/>
        </w:rPr>
        <w:tag w:val="FooterBold"/>
        <w:id w:val="1611776903"/>
        <w:placeholder>
          <w:docPart w:val="09DAE831E28B437BBA3759719025BBD3"/>
        </w:placeholder>
        <w:showingPlcHdr/>
        <w:dataBinding w:prefixMappings="xmlns:ns='http://schemas.officeatwork.com/CustomXMLPart'" w:xpath="/ns:officeatwork/ns:FooterBold" w:storeItemID="{77B64A57-574E-4B82-813E-6EE8CE131B6B}"/>
        <w:text w:multiLine="1"/>
      </w:sdtPr>
      <w:sdtEndPr>
        <w:rPr>
          <w:rStyle w:val="Hervorhebung"/>
        </w:rPr>
      </w:sdtEndPr>
      <w:sdtContent>
        <w:r w:rsidR="00C54A23" w:rsidRPr="00636F8C">
          <w:rPr>
            <w:rStyle w:val="Hervorhebung"/>
          </w:rPr>
          <w:t>‍</w:t>
        </w:r>
      </w:sdtContent>
    </w:sdt>
    <w:r w:rsidR="008F2C59" w:rsidRPr="00636F8C">
      <w:t>‍</w:t>
    </w:r>
    <w:sdt>
      <w:sdtPr>
        <w:tag w:val="FooterNormal"/>
        <w:id w:val="906580455"/>
        <w:placeholder>
          <w:docPart w:val="D9A1B4ABC39946CD8696AB4C82AD782E"/>
        </w:placeholder>
        <w:showingPlcHdr/>
        <w:dataBinding w:prefixMappings="xmlns:ns='http://schemas.officeatwork.com/CustomXMLPart'" w:xpath="/ns:officeatwork/ns:FooterNormal" w:storeItemID="{77B64A57-574E-4B82-813E-6EE8CE131B6B}"/>
        <w:text w:multiLine="1"/>
      </w:sdtPr>
      <w:sdtEndPr/>
      <w:sdtContent>
        <w:r w:rsidR="008F2C59" w:rsidRPr="00636F8C">
          <w:t xml:space="preserve"> </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E606F6" w:rsidRPr="00636F8C" w:rsidTr="00C4453D">
      <w:tc>
        <w:tcPr>
          <w:tcW w:w="9128" w:type="dxa"/>
          <w:gridSpan w:val="2"/>
          <w:vAlign w:val="center"/>
        </w:tcPr>
        <w:p w:rsidR="00147858" w:rsidRPr="00636F8C" w:rsidRDefault="00147858" w:rsidP="00FD26F9">
          <w:pPr>
            <w:rPr>
              <w:lang w:eastAsia="de-DE"/>
            </w:rPr>
          </w:pPr>
          <w:bookmarkStart w:id="0" w:name="Footer"/>
          <w:bookmarkEnd w:id="0"/>
        </w:p>
      </w:tc>
    </w:tr>
    <w:tr w:rsidR="00E606F6" w:rsidRPr="00636F8C" w:rsidTr="005D0B28">
      <w:tc>
        <w:tcPr>
          <w:tcW w:w="6177" w:type="dxa"/>
          <w:vAlign w:val="center"/>
        </w:tcPr>
        <w:p w:rsidR="003D3E87" w:rsidRPr="00636F8C" w:rsidRDefault="008F2C59" w:rsidP="00C22A5F">
          <w:pPr>
            <w:pStyle w:val="Fusszeile"/>
          </w:pPr>
          <w:r w:rsidRPr="00636F8C">
            <w:fldChar w:fldCharType="begin"/>
          </w:r>
          <w:r w:rsidRPr="00636F8C">
            <w:rPr>
              <w:lang w:eastAsia="de-DE"/>
            </w:rPr>
            <w:instrText xml:space="preserve"> IF </w:instrText>
          </w:r>
          <w:r w:rsidRPr="00636F8C">
            <w:fldChar w:fldCharType="begin"/>
          </w:r>
          <w:r w:rsidRPr="00636F8C">
            <w:rPr>
              <w:lang w:eastAsia="de-DE"/>
            </w:rPr>
            <w:instrText xml:space="preserve"> DOCPROPERTY "CMIdata.G_Signatur"\*CHARFORMAT </w:instrText>
          </w:r>
          <w:r w:rsidRPr="00636F8C">
            <w:fldChar w:fldCharType="end"/>
          </w:r>
          <w:r w:rsidRPr="00636F8C">
            <w:rPr>
              <w:lang w:eastAsia="de-DE"/>
            </w:rPr>
            <w:instrText xml:space="preserve"> = "" "</w:instrText>
          </w:r>
          <w:r w:rsidRPr="00636F8C">
            <w:fldChar w:fldCharType="begin"/>
          </w:r>
          <w:r w:rsidRPr="00636F8C">
            <w:rPr>
              <w:lang w:eastAsia="de-DE"/>
            </w:rPr>
            <w:instrText xml:space="preserve"> IF </w:instrText>
          </w:r>
          <w:r w:rsidRPr="00636F8C">
            <w:fldChar w:fldCharType="begin"/>
          </w:r>
          <w:r w:rsidRPr="00636F8C">
            <w:rPr>
              <w:lang w:eastAsia="de-DE"/>
            </w:rPr>
            <w:instrText xml:space="preserve"> DOCPROPERTY "CMIdata.G_Laufnummer"\*CHARFORMAT </w:instrText>
          </w:r>
          <w:r w:rsidRPr="00636F8C">
            <w:fldChar w:fldCharType="end"/>
          </w:r>
          <w:r w:rsidRPr="00636F8C">
            <w:rPr>
              <w:lang w:eastAsia="de-DE"/>
            </w:rPr>
            <w:instrText xml:space="preserve"> = "" "" "</w:instrText>
          </w:r>
          <w:r w:rsidRPr="00636F8C">
            <w:fldChar w:fldCharType="begin"/>
          </w:r>
          <w:r w:rsidRPr="00636F8C">
            <w:rPr>
              <w:lang w:eastAsia="de-DE"/>
            </w:rPr>
            <w:instrText xml:space="preserve"> DOCPROPERTY "CMIdata.G_Laufnummer"\*CHARFORMAT </w:instrText>
          </w:r>
          <w:r w:rsidRPr="00636F8C">
            <w:fldChar w:fldCharType="separate"/>
          </w:r>
          <w:r w:rsidRPr="00636F8C">
            <w:rPr>
              <w:lang w:eastAsia="de-DE"/>
            </w:rPr>
            <w:instrText>CMIdata.G_Laufnummer</w:instrText>
          </w:r>
          <w:r w:rsidRPr="00636F8C">
            <w:fldChar w:fldCharType="end"/>
          </w:r>
          <w:r w:rsidRPr="00636F8C">
            <w:rPr>
              <w:lang w:eastAsia="de-DE"/>
            </w:rPr>
            <w:instrText xml:space="preserve"> / </w:instrText>
          </w:r>
          <w:r w:rsidRPr="00636F8C">
            <w:fldChar w:fldCharType="begin"/>
          </w:r>
          <w:r w:rsidRPr="00636F8C">
            <w:rPr>
              <w:lang w:eastAsia="de-DE"/>
            </w:rPr>
            <w:instrText xml:space="preserve"> DOCPROPERTY "CMIdata.Dok_Titel"\*CHARFORMAT </w:instrText>
          </w:r>
          <w:r w:rsidRPr="00636F8C">
            <w:fldChar w:fldCharType="separate"/>
          </w:r>
          <w:r w:rsidRPr="00636F8C">
            <w:rPr>
              <w:lang w:eastAsia="de-DE"/>
            </w:rPr>
            <w:instrText>CMIdata.Dok_Titel</w:instrText>
          </w:r>
          <w:r w:rsidRPr="00636F8C">
            <w:fldChar w:fldCharType="end"/>
          </w:r>
          <w:r w:rsidRPr="00636F8C">
            <w:rPr>
              <w:lang w:eastAsia="de-DE"/>
            </w:rPr>
            <w:instrText xml:space="preserve">" \* MERGEFORMAT </w:instrText>
          </w:r>
          <w:r w:rsidRPr="00636F8C">
            <w:fldChar w:fldCharType="end"/>
          </w:r>
          <w:r w:rsidRPr="00636F8C">
            <w:rPr>
              <w:lang w:eastAsia="de-DE"/>
            </w:rPr>
            <w:instrText>" "</w:instrText>
          </w:r>
          <w:r w:rsidRPr="00636F8C">
            <w:fldChar w:fldCharType="begin"/>
          </w:r>
          <w:r w:rsidRPr="00636F8C">
            <w:rPr>
              <w:lang w:eastAsia="de-DE"/>
            </w:rPr>
            <w:instrText xml:space="preserve"> DOCPROPERTY "CMIdata.G_Signatur"\*CHARFORMAT </w:instrText>
          </w:r>
          <w:r w:rsidRPr="00636F8C">
            <w:fldChar w:fldCharType="separate"/>
          </w:r>
          <w:r w:rsidR="00BD7FEB" w:rsidRPr="00636F8C">
            <w:rPr>
              <w:lang w:eastAsia="de-DE"/>
            </w:rPr>
            <w:instrText>CMIdata.G_Signatur</w:instrText>
          </w:r>
          <w:r w:rsidRPr="00636F8C">
            <w:fldChar w:fldCharType="end"/>
          </w:r>
          <w:r w:rsidRPr="00636F8C">
            <w:rPr>
              <w:lang w:eastAsia="de-DE"/>
            </w:rPr>
            <w:instrText xml:space="preserve"> / </w:instrText>
          </w:r>
          <w:r w:rsidRPr="00636F8C">
            <w:fldChar w:fldCharType="begin"/>
          </w:r>
          <w:r w:rsidRPr="00636F8C">
            <w:rPr>
              <w:lang w:eastAsia="de-DE"/>
            </w:rPr>
            <w:instrText xml:space="preserve"> DOCPROPERTY "CMIdata.Dok_Titel"\*CHARFORMAT </w:instrText>
          </w:r>
          <w:r w:rsidRPr="00636F8C">
            <w:fldChar w:fldCharType="separate"/>
          </w:r>
          <w:r w:rsidR="00BD7FEB" w:rsidRPr="00636F8C">
            <w:rPr>
              <w:lang w:eastAsia="de-DE"/>
            </w:rPr>
            <w:instrText>CMIdata.Dok_Titel</w:instrText>
          </w:r>
          <w:r w:rsidRPr="00636F8C">
            <w:fldChar w:fldCharType="end"/>
          </w:r>
          <w:r w:rsidRPr="00636F8C">
            <w:rPr>
              <w:lang w:eastAsia="de-DE"/>
            </w:rPr>
            <w:instrText xml:space="preserve">" \* MERGEFORMAT </w:instrText>
          </w:r>
          <w:r w:rsidRPr="00636F8C">
            <w:fldChar w:fldCharType="end"/>
          </w:r>
        </w:p>
      </w:tc>
      <w:tc>
        <w:tcPr>
          <w:tcW w:w="2951" w:type="dxa"/>
        </w:tcPr>
        <w:p w:rsidR="003D3E87" w:rsidRPr="00636F8C" w:rsidRDefault="008F2C59" w:rsidP="00C22A5F">
          <w:pPr>
            <w:pStyle w:val="Fusszeile-Seite"/>
            <w:rPr>
              <w:lang w:eastAsia="de-DE"/>
            </w:rPr>
          </w:pPr>
          <w:r w:rsidRPr="00636F8C">
            <w:rPr>
              <w:lang w:eastAsia="de-DE"/>
            </w:rPr>
            <w:fldChar w:fldCharType="begin"/>
          </w:r>
          <w:r w:rsidRPr="00636F8C">
            <w:rPr>
              <w:lang w:eastAsia="de-DE"/>
            </w:rPr>
            <w:instrText xml:space="preserve"> IF </w:instrText>
          </w:r>
          <w:r w:rsidRPr="00636F8C">
            <w:rPr>
              <w:lang w:eastAsia="de-DE"/>
            </w:rPr>
            <w:fldChar w:fldCharType="begin"/>
          </w:r>
          <w:r w:rsidRPr="00636F8C">
            <w:rPr>
              <w:lang w:eastAsia="de-DE"/>
            </w:rPr>
            <w:instrText xml:space="preserve"> NUMPAGES </w:instrText>
          </w:r>
          <w:r w:rsidRPr="00636F8C">
            <w:rPr>
              <w:lang w:eastAsia="de-DE"/>
            </w:rPr>
            <w:fldChar w:fldCharType="separate"/>
          </w:r>
          <w:r w:rsidR="003A41A8">
            <w:rPr>
              <w:noProof/>
              <w:lang w:eastAsia="de-DE"/>
            </w:rPr>
            <w:instrText>3</w:instrText>
          </w:r>
          <w:r w:rsidRPr="00636F8C">
            <w:rPr>
              <w:lang w:eastAsia="de-DE"/>
            </w:rPr>
            <w:fldChar w:fldCharType="end"/>
          </w:r>
          <w:r w:rsidRPr="00636F8C">
            <w:rPr>
              <w:lang w:eastAsia="de-DE"/>
            </w:rPr>
            <w:instrText xml:space="preserve"> &gt; "1" "</w:instrText>
          </w:r>
          <w:r w:rsidRPr="00636F8C">
            <w:rPr>
              <w:lang w:eastAsia="de-DE"/>
            </w:rPr>
            <w:fldChar w:fldCharType="begin"/>
          </w:r>
          <w:r w:rsidRPr="00636F8C">
            <w:rPr>
              <w:lang w:eastAsia="de-DE"/>
            </w:rPr>
            <w:instrText xml:space="preserve"> IF </w:instrText>
          </w:r>
          <w:r w:rsidRPr="00636F8C">
            <w:rPr>
              <w:lang w:eastAsia="de-DE"/>
            </w:rPr>
            <w:fldChar w:fldCharType="begin"/>
          </w:r>
          <w:r w:rsidRPr="00636F8C">
            <w:rPr>
              <w:lang w:eastAsia="de-DE"/>
            </w:rPr>
            <w:instrText xml:space="preserve"> DOCPROPERTY "Doc.Page"\*CHARFORMAT </w:instrText>
          </w:r>
          <w:r w:rsidRPr="00636F8C">
            <w:rPr>
              <w:lang w:eastAsia="de-DE"/>
            </w:rPr>
            <w:fldChar w:fldCharType="separate"/>
          </w:r>
          <w:r w:rsidRPr="00636F8C">
            <w:rPr>
              <w:lang w:eastAsia="de-DE"/>
            </w:rPr>
            <w:instrText>Doc.Page</w:instrText>
          </w:r>
          <w:r w:rsidRPr="00636F8C">
            <w:rPr>
              <w:lang w:eastAsia="de-DE"/>
            </w:rPr>
            <w:fldChar w:fldCharType="end"/>
          </w:r>
          <w:r w:rsidRPr="00636F8C">
            <w:rPr>
              <w:lang w:eastAsia="de-DE"/>
            </w:rPr>
            <w:instrText xml:space="preserve"> = "" "Seite" "</w:instrText>
          </w:r>
          <w:r w:rsidRPr="00636F8C">
            <w:rPr>
              <w:lang w:eastAsia="de-DE"/>
            </w:rPr>
            <w:fldChar w:fldCharType="begin"/>
          </w:r>
          <w:r w:rsidRPr="00636F8C">
            <w:rPr>
              <w:lang w:eastAsia="de-DE"/>
            </w:rPr>
            <w:instrText xml:space="preserve"> IF </w:instrText>
          </w:r>
          <w:r w:rsidRPr="00636F8C">
            <w:rPr>
              <w:lang w:eastAsia="de-DE"/>
            </w:rPr>
            <w:fldChar w:fldCharType="begin"/>
          </w:r>
          <w:r w:rsidRPr="00636F8C">
            <w:rPr>
              <w:lang w:eastAsia="de-DE"/>
            </w:rPr>
            <w:instrText xml:space="preserve"> DOCPROPERTY "Doc.Page"\*CHARFORMAT </w:instrText>
          </w:r>
          <w:r w:rsidRPr="00636F8C">
            <w:rPr>
              <w:lang w:eastAsia="de-DE"/>
            </w:rPr>
            <w:fldChar w:fldCharType="separate"/>
          </w:r>
          <w:r w:rsidRPr="00636F8C">
            <w:rPr>
              <w:lang w:eastAsia="de-DE"/>
            </w:rPr>
            <w:instrText>Doc.Page</w:instrText>
          </w:r>
          <w:r w:rsidRPr="00636F8C">
            <w:rPr>
              <w:lang w:eastAsia="de-DE"/>
            </w:rPr>
            <w:fldChar w:fldCharType="end"/>
          </w:r>
          <w:r w:rsidRPr="00636F8C">
            <w:rPr>
              <w:lang w:eastAsia="de-DE"/>
            </w:rPr>
            <w:instrText xml:space="preserve"> = "Doc.Page" "Seite" "</w:instrText>
          </w:r>
          <w:r w:rsidRPr="00636F8C">
            <w:rPr>
              <w:lang w:eastAsia="de-DE"/>
            </w:rPr>
            <w:fldChar w:fldCharType="begin"/>
          </w:r>
          <w:r w:rsidRPr="00636F8C">
            <w:rPr>
              <w:lang w:eastAsia="de-DE"/>
            </w:rPr>
            <w:instrText xml:space="preserve"> DOCPROPERTY "Doc.Page"\*CHARFORMAT </w:instrText>
          </w:r>
          <w:r w:rsidRPr="00636F8C">
            <w:rPr>
              <w:lang w:eastAsia="de-DE"/>
            </w:rPr>
            <w:fldChar w:fldCharType="end"/>
          </w:r>
          <w:r w:rsidRPr="00636F8C">
            <w:rPr>
              <w:lang w:eastAsia="de-DE"/>
            </w:rPr>
            <w:instrText xml:space="preserve">" </w:instrText>
          </w:r>
          <w:r w:rsidRPr="00636F8C">
            <w:rPr>
              <w:lang w:eastAsia="de-DE"/>
            </w:rPr>
            <w:fldChar w:fldCharType="separate"/>
          </w:r>
          <w:r w:rsidR="003A41A8" w:rsidRPr="00636F8C">
            <w:rPr>
              <w:noProof/>
              <w:lang w:eastAsia="de-DE"/>
            </w:rPr>
            <w:instrText>Seite</w:instrText>
          </w:r>
          <w:r w:rsidRPr="00636F8C">
            <w:rPr>
              <w:lang w:eastAsia="de-DE"/>
            </w:rPr>
            <w:fldChar w:fldCharType="end"/>
          </w:r>
          <w:r w:rsidRPr="00636F8C">
            <w:rPr>
              <w:lang w:eastAsia="de-DE"/>
            </w:rPr>
            <w:instrText xml:space="preserve">" </w:instrText>
          </w:r>
          <w:r w:rsidRPr="00636F8C">
            <w:rPr>
              <w:lang w:eastAsia="de-DE"/>
            </w:rPr>
            <w:fldChar w:fldCharType="separate"/>
          </w:r>
          <w:r w:rsidR="003A41A8" w:rsidRPr="00636F8C">
            <w:rPr>
              <w:noProof/>
              <w:lang w:eastAsia="de-DE"/>
            </w:rPr>
            <w:instrText>Seite</w:instrText>
          </w:r>
          <w:r w:rsidRPr="00636F8C">
            <w:rPr>
              <w:lang w:eastAsia="de-DE"/>
            </w:rPr>
            <w:fldChar w:fldCharType="end"/>
          </w:r>
          <w:r w:rsidRPr="00636F8C">
            <w:rPr>
              <w:lang w:eastAsia="de-DE"/>
            </w:rPr>
            <w:instrText xml:space="preserve"> </w:instrText>
          </w:r>
          <w:r w:rsidRPr="00636F8C">
            <w:rPr>
              <w:lang w:eastAsia="de-DE"/>
            </w:rPr>
            <w:fldChar w:fldCharType="begin"/>
          </w:r>
          <w:r w:rsidRPr="00636F8C">
            <w:rPr>
              <w:lang w:eastAsia="de-DE"/>
            </w:rPr>
            <w:instrText xml:space="preserve"> PAGE </w:instrText>
          </w:r>
          <w:r w:rsidRPr="00636F8C">
            <w:rPr>
              <w:lang w:eastAsia="de-DE"/>
            </w:rPr>
            <w:fldChar w:fldCharType="separate"/>
          </w:r>
          <w:r w:rsidR="003A41A8">
            <w:rPr>
              <w:noProof/>
              <w:lang w:eastAsia="de-DE"/>
            </w:rPr>
            <w:instrText>1</w:instrText>
          </w:r>
          <w:r w:rsidRPr="00636F8C">
            <w:rPr>
              <w:lang w:eastAsia="de-DE"/>
            </w:rPr>
            <w:fldChar w:fldCharType="end"/>
          </w:r>
          <w:r w:rsidRPr="00636F8C">
            <w:rPr>
              <w:lang w:eastAsia="de-DE"/>
            </w:rPr>
            <w:instrText xml:space="preserve"> </w:instrText>
          </w:r>
          <w:r w:rsidRPr="00636F8C">
            <w:rPr>
              <w:lang w:eastAsia="de-DE"/>
            </w:rPr>
            <w:fldChar w:fldCharType="begin"/>
          </w:r>
          <w:r w:rsidRPr="00636F8C">
            <w:rPr>
              <w:lang w:eastAsia="de-DE"/>
            </w:rPr>
            <w:instrText xml:space="preserve"> IF </w:instrText>
          </w:r>
          <w:r w:rsidRPr="00636F8C">
            <w:rPr>
              <w:lang w:eastAsia="de-DE"/>
            </w:rPr>
            <w:fldChar w:fldCharType="begin"/>
          </w:r>
          <w:r w:rsidRPr="00636F8C">
            <w:rPr>
              <w:lang w:eastAsia="de-DE"/>
            </w:rPr>
            <w:instrText xml:space="preserve"> DOCPROPERTY "Doc.of"\*CHARFORMAT </w:instrText>
          </w:r>
          <w:r w:rsidRPr="00636F8C">
            <w:rPr>
              <w:lang w:eastAsia="de-DE"/>
            </w:rPr>
            <w:fldChar w:fldCharType="separate"/>
          </w:r>
          <w:r w:rsidR="0043135F">
            <w:rPr>
              <w:lang w:eastAsia="de-DE"/>
            </w:rPr>
            <w:instrText>von</w:instrText>
          </w:r>
          <w:r w:rsidRPr="00636F8C">
            <w:rPr>
              <w:lang w:eastAsia="de-DE"/>
            </w:rPr>
            <w:fldChar w:fldCharType="end"/>
          </w:r>
          <w:r w:rsidRPr="00636F8C">
            <w:rPr>
              <w:lang w:eastAsia="de-DE"/>
            </w:rPr>
            <w:instrText xml:space="preserve"> = "" "von" "</w:instrText>
          </w:r>
          <w:r w:rsidRPr="00636F8C">
            <w:rPr>
              <w:lang w:eastAsia="de-DE"/>
            </w:rPr>
            <w:fldChar w:fldCharType="begin"/>
          </w:r>
          <w:r w:rsidRPr="00636F8C">
            <w:rPr>
              <w:lang w:eastAsia="de-DE"/>
            </w:rPr>
            <w:instrText xml:space="preserve"> IF </w:instrText>
          </w:r>
          <w:r w:rsidRPr="00636F8C">
            <w:rPr>
              <w:lang w:eastAsia="de-DE"/>
            </w:rPr>
            <w:fldChar w:fldCharType="begin"/>
          </w:r>
          <w:r w:rsidRPr="00636F8C">
            <w:rPr>
              <w:lang w:eastAsia="de-DE"/>
            </w:rPr>
            <w:instrText xml:space="preserve"> DOCPROPERTY "Doc.of"\*CHARFORMAT </w:instrText>
          </w:r>
          <w:r w:rsidRPr="00636F8C">
            <w:rPr>
              <w:lang w:eastAsia="de-DE"/>
            </w:rPr>
            <w:fldChar w:fldCharType="separate"/>
          </w:r>
          <w:r w:rsidR="0043135F">
            <w:rPr>
              <w:lang w:eastAsia="de-DE"/>
            </w:rPr>
            <w:instrText>von</w:instrText>
          </w:r>
          <w:r w:rsidRPr="00636F8C">
            <w:rPr>
              <w:lang w:eastAsia="de-DE"/>
            </w:rPr>
            <w:fldChar w:fldCharType="end"/>
          </w:r>
          <w:r w:rsidRPr="00636F8C">
            <w:rPr>
              <w:lang w:eastAsia="de-DE"/>
            </w:rPr>
            <w:instrText xml:space="preserve"> = "Doc.of" "von" "</w:instrText>
          </w:r>
          <w:r w:rsidRPr="00636F8C">
            <w:rPr>
              <w:lang w:eastAsia="de-DE"/>
            </w:rPr>
            <w:fldChar w:fldCharType="begin"/>
          </w:r>
          <w:r w:rsidRPr="00636F8C">
            <w:rPr>
              <w:lang w:eastAsia="de-DE"/>
            </w:rPr>
            <w:instrText xml:space="preserve"> DOCPROPERTY "Doc.of"\*CHARFORMAT </w:instrText>
          </w:r>
          <w:r w:rsidRPr="00636F8C">
            <w:rPr>
              <w:lang w:eastAsia="de-DE"/>
            </w:rPr>
            <w:fldChar w:fldCharType="separate"/>
          </w:r>
          <w:r w:rsidR="0043135F">
            <w:rPr>
              <w:lang w:eastAsia="de-DE"/>
            </w:rPr>
            <w:instrText>von</w:instrText>
          </w:r>
          <w:r w:rsidRPr="00636F8C">
            <w:rPr>
              <w:lang w:eastAsia="de-DE"/>
            </w:rPr>
            <w:fldChar w:fldCharType="end"/>
          </w:r>
          <w:r w:rsidRPr="00636F8C">
            <w:rPr>
              <w:lang w:eastAsia="de-DE"/>
            </w:rPr>
            <w:instrText xml:space="preserve">" </w:instrText>
          </w:r>
          <w:r w:rsidRPr="00636F8C">
            <w:rPr>
              <w:lang w:eastAsia="de-DE"/>
            </w:rPr>
            <w:fldChar w:fldCharType="separate"/>
          </w:r>
          <w:r w:rsidR="0043135F">
            <w:rPr>
              <w:noProof/>
              <w:lang w:eastAsia="de-DE"/>
            </w:rPr>
            <w:instrText>von</w:instrText>
          </w:r>
          <w:r w:rsidRPr="00636F8C">
            <w:rPr>
              <w:lang w:eastAsia="de-DE"/>
            </w:rPr>
            <w:fldChar w:fldCharType="end"/>
          </w:r>
          <w:r w:rsidRPr="00636F8C">
            <w:rPr>
              <w:lang w:eastAsia="de-DE"/>
            </w:rPr>
            <w:instrText xml:space="preserve">" </w:instrText>
          </w:r>
          <w:r w:rsidRPr="00636F8C">
            <w:rPr>
              <w:lang w:eastAsia="de-DE"/>
            </w:rPr>
            <w:fldChar w:fldCharType="separate"/>
          </w:r>
          <w:r w:rsidR="003A41A8">
            <w:rPr>
              <w:noProof/>
              <w:lang w:eastAsia="de-DE"/>
            </w:rPr>
            <w:instrText>von</w:instrText>
          </w:r>
          <w:r w:rsidRPr="00636F8C">
            <w:rPr>
              <w:lang w:eastAsia="de-DE"/>
            </w:rPr>
            <w:fldChar w:fldCharType="end"/>
          </w:r>
          <w:r w:rsidRPr="00636F8C">
            <w:rPr>
              <w:lang w:eastAsia="de-DE"/>
            </w:rPr>
            <w:instrText xml:space="preserve"> </w:instrText>
          </w:r>
          <w:r w:rsidRPr="00636F8C">
            <w:rPr>
              <w:lang w:eastAsia="de-DE"/>
            </w:rPr>
            <w:fldChar w:fldCharType="begin"/>
          </w:r>
          <w:r w:rsidRPr="00636F8C">
            <w:rPr>
              <w:lang w:eastAsia="de-DE"/>
            </w:rPr>
            <w:instrText xml:space="preserve"> NUMPAGES </w:instrText>
          </w:r>
          <w:r w:rsidRPr="00636F8C">
            <w:rPr>
              <w:lang w:eastAsia="de-DE"/>
            </w:rPr>
            <w:fldChar w:fldCharType="separate"/>
          </w:r>
          <w:r w:rsidR="003A41A8">
            <w:rPr>
              <w:noProof/>
              <w:lang w:eastAsia="de-DE"/>
            </w:rPr>
            <w:instrText>3</w:instrText>
          </w:r>
          <w:r w:rsidRPr="00636F8C">
            <w:rPr>
              <w:lang w:eastAsia="de-DE"/>
            </w:rPr>
            <w:fldChar w:fldCharType="end"/>
          </w:r>
          <w:r w:rsidRPr="00636F8C">
            <w:rPr>
              <w:lang w:eastAsia="de-DE"/>
            </w:rPr>
            <w:instrText>"" "</w:instrText>
          </w:r>
          <w:r w:rsidRPr="00636F8C">
            <w:rPr>
              <w:lang w:eastAsia="de-DE"/>
            </w:rPr>
            <w:fldChar w:fldCharType="separate"/>
          </w:r>
          <w:r w:rsidR="003A41A8" w:rsidRPr="00636F8C">
            <w:rPr>
              <w:noProof/>
              <w:lang w:eastAsia="de-DE"/>
            </w:rPr>
            <w:t xml:space="preserve">Seite </w:t>
          </w:r>
          <w:r w:rsidR="003A41A8">
            <w:rPr>
              <w:noProof/>
              <w:lang w:eastAsia="de-DE"/>
            </w:rPr>
            <w:t>1</w:t>
          </w:r>
          <w:r w:rsidR="003A41A8" w:rsidRPr="00636F8C">
            <w:rPr>
              <w:noProof/>
              <w:lang w:eastAsia="de-DE"/>
            </w:rPr>
            <w:t xml:space="preserve"> </w:t>
          </w:r>
          <w:r w:rsidR="003A41A8">
            <w:rPr>
              <w:noProof/>
              <w:lang w:eastAsia="de-DE"/>
            </w:rPr>
            <w:t>von</w:t>
          </w:r>
          <w:r w:rsidR="003A41A8" w:rsidRPr="00636F8C">
            <w:rPr>
              <w:noProof/>
              <w:lang w:eastAsia="de-DE"/>
            </w:rPr>
            <w:t xml:space="preserve"> </w:t>
          </w:r>
          <w:r w:rsidR="003A41A8">
            <w:rPr>
              <w:noProof/>
              <w:lang w:eastAsia="de-DE"/>
            </w:rPr>
            <w:t>3</w:t>
          </w:r>
          <w:r w:rsidRPr="00636F8C">
            <w:rPr>
              <w:lang w:eastAsia="de-DE"/>
            </w:rPr>
            <w:fldChar w:fldCharType="end"/>
          </w:r>
        </w:p>
      </w:tc>
    </w:tr>
    <w:tr w:rsidR="00E606F6" w:rsidRPr="00636F8C" w:rsidTr="005D0B28">
      <w:tc>
        <w:tcPr>
          <w:tcW w:w="6177" w:type="dxa"/>
          <w:vAlign w:val="center"/>
        </w:tcPr>
        <w:p w:rsidR="003D3E87" w:rsidRPr="00636F8C" w:rsidRDefault="003D3E87" w:rsidP="003D3E87">
          <w:pPr>
            <w:pStyle w:val="Fusszeile-Pfad"/>
            <w:rPr>
              <w:color w:val="auto"/>
              <w:szCs w:val="12"/>
            </w:rPr>
          </w:pPr>
          <w:bookmarkStart w:id="1" w:name="FusszeileErsteSeite" w:colFirst="0" w:colLast="0"/>
        </w:p>
      </w:tc>
      <w:tc>
        <w:tcPr>
          <w:tcW w:w="2951" w:type="dxa"/>
        </w:tcPr>
        <w:p w:rsidR="003D3E87" w:rsidRPr="00636F8C" w:rsidRDefault="003D3E87" w:rsidP="003D3E87">
          <w:pPr>
            <w:jc w:val="right"/>
            <w:rPr>
              <w:sz w:val="2"/>
              <w:szCs w:val="2"/>
              <w:lang w:eastAsia="de-DE"/>
            </w:rPr>
          </w:pPr>
        </w:p>
      </w:tc>
    </w:tr>
    <w:bookmarkEnd w:id="1"/>
  </w:tbl>
  <w:p w:rsidR="003D3E87" w:rsidRPr="00636F8C" w:rsidRDefault="003D3E87">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Default="003D3E87">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E606F6" w:rsidTr="005D0B28">
      <w:tc>
        <w:tcPr>
          <w:tcW w:w="6177" w:type="dxa"/>
          <w:vAlign w:val="center"/>
        </w:tcPr>
        <w:p w:rsidR="003D3E87" w:rsidRPr="007970F5" w:rsidRDefault="008F2C59"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Pr="007970F5">
            <w:rPr>
              <w:lang w:val="en-US" w:eastAsia="de-DE"/>
            </w:rPr>
            <w:instrText>CMIdata.G_Laufnummer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Pr="007970F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sidR="00BD7FEB">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00BD7FEB">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p>
      </w:tc>
      <w:tc>
        <w:tcPr>
          <w:tcW w:w="2951" w:type="dxa"/>
        </w:tcPr>
        <w:p w:rsidR="003D3E87" w:rsidRPr="00F82120" w:rsidRDefault="008F2C59"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636F8C">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3A41A8">
            <w:rPr>
              <w:noProof/>
              <w:lang w:eastAsia="de-DE"/>
            </w:rPr>
            <w:t>2</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636F8C">
            <w:rPr>
              <w:lang w:eastAsia="de-DE"/>
            </w:rPr>
            <w:t>von</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SECTIONPAGES  </w:instrText>
          </w:r>
          <w:r w:rsidRPr="00F82120">
            <w:rPr>
              <w:lang w:eastAsia="de-DE"/>
            </w:rPr>
            <w:fldChar w:fldCharType="separate"/>
          </w:r>
          <w:r w:rsidR="003A41A8">
            <w:rPr>
              <w:noProof/>
              <w:lang w:eastAsia="de-DE"/>
            </w:rPr>
            <w:t>3</w:t>
          </w:r>
          <w:r w:rsidRPr="00F82120">
            <w:rPr>
              <w:lang w:eastAsia="de-DE"/>
            </w:rPr>
            <w:fldChar w:fldCharType="end"/>
          </w:r>
        </w:p>
      </w:tc>
    </w:tr>
    <w:tr w:rsidR="00E606F6" w:rsidTr="005D0B28">
      <w:tc>
        <w:tcPr>
          <w:tcW w:w="6177" w:type="dxa"/>
          <w:vAlign w:val="center"/>
        </w:tcPr>
        <w:p w:rsidR="003D3E87" w:rsidRPr="00B97F1C" w:rsidRDefault="003D3E87" w:rsidP="009500C4">
          <w:pPr>
            <w:pStyle w:val="Fusszeile-Pfad"/>
            <w:rPr>
              <w:lang w:eastAsia="de-DE"/>
            </w:rPr>
          </w:pPr>
          <w:bookmarkStart w:id="3" w:name="FusszeileFolgeseiten" w:colFirst="0" w:colLast="0"/>
        </w:p>
      </w:tc>
      <w:tc>
        <w:tcPr>
          <w:tcW w:w="2951" w:type="dxa"/>
        </w:tcPr>
        <w:p w:rsidR="003D3E87" w:rsidRPr="009500C4" w:rsidRDefault="003D3E87" w:rsidP="003D3E87">
          <w:pPr>
            <w:jc w:val="right"/>
            <w:rPr>
              <w:sz w:val="2"/>
              <w:szCs w:val="2"/>
              <w:lang w:eastAsia="de-DE"/>
            </w:rPr>
          </w:pPr>
        </w:p>
      </w:tc>
    </w:tr>
    <w:bookmarkEnd w:id="3"/>
  </w:tbl>
  <w:p w:rsidR="003D3E87" w:rsidRDefault="003D3E87">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3173DA" w:rsidRDefault="008F2C59">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sidR="00636F8C">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43135F">
      <w:rPr>
        <w:noProof/>
      </w:rPr>
      <w:instrText>22.01.2025, 16:21:10</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636F8C">
      <w:rPr>
        <w:noProof/>
        <w:lang w:val="en-US"/>
      </w:rPr>
      <w:instrText>Dokument2</w:instrText>
    </w:r>
    <w:r>
      <w:fldChar w:fldCharType="end"/>
    </w:r>
    <w:r w:rsidRPr="003173DA">
      <w:rPr>
        <w:lang w:val="en-US"/>
      </w:rPr>
      <w:instrText>" \&lt;OawJumpToField value=0/&gt;</w:instrText>
    </w:r>
    <w:r>
      <w:fldChar w:fldCharType="separate"/>
    </w:r>
    <w:r w:rsidR="0043135F">
      <w:rPr>
        <w:noProof/>
      </w:rPr>
      <w:t>22.01.2025, 16:21:10</w:t>
    </w:r>
    <w:r w:rsidR="0043135F" w:rsidRPr="003173DA">
      <w:rPr>
        <w:noProof/>
        <w:lang w:val="en-US"/>
      </w:rPr>
      <w:t xml:space="preserve">, </w:t>
    </w:r>
    <w:r w:rsidR="0043135F">
      <w:rPr>
        <w:noProof/>
        <w:lang w:val="en-US"/>
      </w:rPr>
      <w:t>Dokument2</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sidR="00636F8C">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43135F">
      <w:rPr>
        <w:noProof/>
      </w:rPr>
      <w:instrText>22.01.2025</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636F8C">
      <w:rPr>
        <w:noProof/>
        <w:lang w:val="en-US"/>
      </w:rPr>
      <w:instrText>Dokument2</w:instrText>
    </w:r>
    <w:r>
      <w:fldChar w:fldCharType="end"/>
    </w:r>
    <w:r w:rsidRPr="003173DA">
      <w:rPr>
        <w:lang w:val="en-US"/>
      </w:rPr>
      <w:instrText>" \&lt;OawJumpToField value=0/&gt;</w:instrText>
    </w:r>
    <w:r>
      <w:fldChar w:fldCharType="separate"/>
    </w:r>
    <w:r w:rsidR="0043135F">
      <w:rPr>
        <w:noProof/>
      </w:rPr>
      <w:t>22.01.2025</w:t>
    </w:r>
    <w:r w:rsidR="0043135F" w:rsidRPr="003173DA">
      <w:rPr>
        <w:noProof/>
        <w:lang w:val="en-US"/>
      </w:rPr>
      <w:t xml:space="preserve">, </w:t>
    </w:r>
    <w:r w:rsidR="0043135F">
      <w:rPr>
        <w:noProof/>
        <w:lang w:val="en-US"/>
      </w:rPr>
      <w:t>Dokument2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59" w:rsidRPr="00636F8C" w:rsidRDefault="008F2C59">
      <w:r w:rsidRPr="00636F8C">
        <w:separator/>
      </w:r>
    </w:p>
  </w:footnote>
  <w:footnote w:type="continuationSeparator" w:id="0">
    <w:p w:rsidR="008F2C59" w:rsidRPr="00636F8C" w:rsidRDefault="008F2C59">
      <w:r w:rsidRPr="00636F8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636F8C" w:rsidRDefault="00636F8C" w:rsidP="00636F8C">
    <w:r w:rsidRPr="00636F8C">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0</wp:posOffset>
          </wp:positionV>
          <wp:extent cx="7559675" cy="1259840"/>
          <wp:effectExtent l="0" t="0" r="0" b="0"/>
          <wp:wrapNone/>
          <wp:docPr id="4" name="7eb0bb3a-c43c-446f-a921-de0b"/>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8F2C59" w:rsidRPr="00636F8C">
      <w:t> </w:t>
    </w:r>
  </w:p>
  <w:p w:rsidR="003D3E87" w:rsidRPr="00636F8C" w:rsidRDefault="00636F8C" w:rsidP="00636F8C">
    <w:r w:rsidRPr="00636F8C">
      <w:rPr>
        <w:noProof/>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1079500" cy="10691495"/>
          <wp:effectExtent l="0" t="0" r="6350" b="0"/>
          <wp:wrapNone/>
          <wp:docPr id="3" name="dfcb3621-5d45-4e40-af11-2f4f"/>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a:extLst>
                      <a:ext uri="{28A0092B-C50C-407E-A947-70E740481C1C}">
                        <a14:useLocalDpi xmlns:a14="http://schemas.microsoft.com/office/drawing/2010/main" val="0"/>
                      </a:ext>
                    </a:extLst>
                  </a:blip>
                  <a:stretch>
                    <a:fillRect/>
                  </a:stretch>
                </pic:blipFill>
                <pic:spPr>
                  <a:xfrm>
                    <a:off x="0" y="0"/>
                    <a:ext cx="1079500" cy="10691495"/>
                  </a:xfrm>
                  <a:prstGeom prst="rect">
                    <a:avLst/>
                  </a:prstGeom>
                </pic:spPr>
              </pic:pic>
            </a:graphicData>
          </a:graphic>
          <wp14:sizeRelH relativeFrom="margin">
            <wp14:pctWidth>0</wp14:pctWidth>
          </wp14:sizeRelH>
          <wp14:sizeRelV relativeFrom="margin">
            <wp14:pctHeight>0</wp14:pctHeight>
          </wp14:sizeRelV>
        </wp:anchor>
      </w:drawing>
    </w:r>
    <w:r w:rsidR="008F2C59" w:rsidRPr="00636F8C">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51144A" w:rsidRDefault="003D3E87"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Default="003D3E87">
    <w:pPr>
      <w:spacing w:line="20" w:lineRule="exact"/>
      <w:rPr>
        <w:sz w:val="2"/>
        <w:szCs w:val="2"/>
      </w:rPr>
    </w:pPr>
  </w:p>
  <w:p w:rsidR="003D3E87" w:rsidRPr="00473DA5" w:rsidRDefault="008F2C59">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B61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B8F5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567E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C3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DE07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288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1EB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EE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45F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0C54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1" w15:restartNumberingAfterBreak="0">
    <w:nsid w:val="2B436004"/>
    <w:multiLevelType w:val="multilevel"/>
    <w:tmpl w:val="E02A4EF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2"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3" w15:restartNumberingAfterBreak="0">
    <w:nsid w:val="3BAA2F24"/>
    <w:multiLevelType w:val="hybridMultilevel"/>
    <w:tmpl w:val="CA9C5874"/>
    <w:lvl w:ilvl="0" w:tplc="734809FA">
      <w:start w:val="1"/>
      <w:numFmt w:val="decimal"/>
      <w:lvlText w:val="%1."/>
      <w:lvlJc w:val="left"/>
      <w:pPr>
        <w:ind w:left="425" w:hanging="425"/>
      </w:pPr>
      <w:rPr>
        <w:rFonts w:hint="default"/>
      </w:rPr>
    </w:lvl>
    <w:lvl w:ilvl="1" w:tplc="0D8E65F6" w:tentative="1">
      <w:start w:val="1"/>
      <w:numFmt w:val="lowerLetter"/>
      <w:lvlText w:val="%2."/>
      <w:lvlJc w:val="left"/>
      <w:pPr>
        <w:ind w:left="1440" w:hanging="360"/>
      </w:pPr>
    </w:lvl>
    <w:lvl w:ilvl="2" w:tplc="E74A9490" w:tentative="1">
      <w:start w:val="1"/>
      <w:numFmt w:val="lowerRoman"/>
      <w:lvlText w:val="%3."/>
      <w:lvlJc w:val="right"/>
      <w:pPr>
        <w:ind w:left="2160" w:hanging="180"/>
      </w:pPr>
    </w:lvl>
    <w:lvl w:ilvl="3" w:tplc="EFC4DBAC" w:tentative="1">
      <w:start w:val="1"/>
      <w:numFmt w:val="decimal"/>
      <w:lvlText w:val="%4."/>
      <w:lvlJc w:val="left"/>
      <w:pPr>
        <w:ind w:left="2880" w:hanging="360"/>
      </w:pPr>
    </w:lvl>
    <w:lvl w:ilvl="4" w:tplc="F636FD90" w:tentative="1">
      <w:start w:val="1"/>
      <w:numFmt w:val="lowerLetter"/>
      <w:lvlText w:val="%5."/>
      <w:lvlJc w:val="left"/>
      <w:pPr>
        <w:ind w:left="3600" w:hanging="360"/>
      </w:pPr>
    </w:lvl>
    <w:lvl w:ilvl="5" w:tplc="443E7428" w:tentative="1">
      <w:start w:val="1"/>
      <w:numFmt w:val="lowerRoman"/>
      <w:lvlText w:val="%6."/>
      <w:lvlJc w:val="right"/>
      <w:pPr>
        <w:ind w:left="4320" w:hanging="180"/>
      </w:pPr>
    </w:lvl>
    <w:lvl w:ilvl="6" w:tplc="B35E8EEA" w:tentative="1">
      <w:start w:val="1"/>
      <w:numFmt w:val="decimal"/>
      <w:lvlText w:val="%7."/>
      <w:lvlJc w:val="left"/>
      <w:pPr>
        <w:ind w:left="5040" w:hanging="360"/>
      </w:pPr>
    </w:lvl>
    <w:lvl w:ilvl="7" w:tplc="38186B16" w:tentative="1">
      <w:start w:val="1"/>
      <w:numFmt w:val="lowerLetter"/>
      <w:lvlText w:val="%8."/>
      <w:lvlJc w:val="left"/>
      <w:pPr>
        <w:ind w:left="5760" w:hanging="360"/>
      </w:pPr>
    </w:lvl>
    <w:lvl w:ilvl="8" w:tplc="884440B0" w:tentative="1">
      <w:start w:val="1"/>
      <w:numFmt w:val="lowerRoman"/>
      <w:lvlText w:val="%9."/>
      <w:lvlJc w:val="right"/>
      <w:pPr>
        <w:ind w:left="6480" w:hanging="180"/>
      </w:pPr>
    </w:lvl>
  </w:abstractNum>
  <w:abstractNum w:abstractNumId="14" w15:restartNumberingAfterBreak="0">
    <w:nsid w:val="3D122A9B"/>
    <w:multiLevelType w:val="multilevel"/>
    <w:tmpl w:val="9A2AE9B6"/>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5"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6" w15:restartNumberingAfterBreak="0">
    <w:nsid w:val="43A84525"/>
    <w:multiLevelType w:val="hybridMultilevel"/>
    <w:tmpl w:val="6C9E5594"/>
    <w:lvl w:ilvl="0" w:tplc="BC22E4C2">
      <w:start w:val="1"/>
      <w:numFmt w:val="decimal"/>
      <w:suff w:val="space"/>
      <w:lvlText w:val="%1."/>
      <w:lvlJc w:val="left"/>
      <w:pPr>
        <w:ind w:left="0" w:firstLine="0"/>
      </w:pPr>
      <w:rPr>
        <w:rFonts w:hint="default"/>
      </w:rPr>
    </w:lvl>
    <w:lvl w:ilvl="1" w:tplc="76CCF436" w:tentative="1">
      <w:start w:val="1"/>
      <w:numFmt w:val="lowerLetter"/>
      <w:lvlText w:val="%2."/>
      <w:lvlJc w:val="left"/>
      <w:pPr>
        <w:ind w:left="1440" w:hanging="360"/>
      </w:pPr>
    </w:lvl>
    <w:lvl w:ilvl="2" w:tplc="69BE0048" w:tentative="1">
      <w:start w:val="1"/>
      <w:numFmt w:val="lowerRoman"/>
      <w:lvlText w:val="%3."/>
      <w:lvlJc w:val="right"/>
      <w:pPr>
        <w:ind w:left="2160" w:hanging="180"/>
      </w:pPr>
    </w:lvl>
    <w:lvl w:ilvl="3" w:tplc="3C060A42" w:tentative="1">
      <w:start w:val="1"/>
      <w:numFmt w:val="decimal"/>
      <w:lvlText w:val="%4."/>
      <w:lvlJc w:val="left"/>
      <w:pPr>
        <w:ind w:left="2880" w:hanging="360"/>
      </w:pPr>
    </w:lvl>
    <w:lvl w:ilvl="4" w:tplc="C4768296" w:tentative="1">
      <w:start w:val="1"/>
      <w:numFmt w:val="lowerLetter"/>
      <w:lvlText w:val="%5."/>
      <w:lvlJc w:val="left"/>
      <w:pPr>
        <w:ind w:left="3600" w:hanging="360"/>
      </w:pPr>
    </w:lvl>
    <w:lvl w:ilvl="5" w:tplc="406E3B08" w:tentative="1">
      <w:start w:val="1"/>
      <w:numFmt w:val="lowerRoman"/>
      <w:lvlText w:val="%6."/>
      <w:lvlJc w:val="right"/>
      <w:pPr>
        <w:ind w:left="4320" w:hanging="180"/>
      </w:pPr>
    </w:lvl>
    <w:lvl w:ilvl="6" w:tplc="2B4EBA94" w:tentative="1">
      <w:start w:val="1"/>
      <w:numFmt w:val="decimal"/>
      <w:lvlText w:val="%7."/>
      <w:lvlJc w:val="left"/>
      <w:pPr>
        <w:ind w:left="5040" w:hanging="360"/>
      </w:pPr>
    </w:lvl>
    <w:lvl w:ilvl="7" w:tplc="54408C62" w:tentative="1">
      <w:start w:val="1"/>
      <w:numFmt w:val="lowerLetter"/>
      <w:lvlText w:val="%8."/>
      <w:lvlJc w:val="left"/>
      <w:pPr>
        <w:ind w:left="5760" w:hanging="360"/>
      </w:pPr>
    </w:lvl>
    <w:lvl w:ilvl="8" w:tplc="F45E44D4" w:tentative="1">
      <w:start w:val="1"/>
      <w:numFmt w:val="lowerRoman"/>
      <w:lvlText w:val="%9."/>
      <w:lvlJc w:val="right"/>
      <w:pPr>
        <w:ind w:left="6480" w:hanging="180"/>
      </w:pPr>
    </w:lvl>
  </w:abstractNum>
  <w:abstractNum w:abstractNumId="17" w15:restartNumberingAfterBreak="0">
    <w:nsid w:val="59A96E60"/>
    <w:multiLevelType w:val="multilevel"/>
    <w:tmpl w:val="36E2F806"/>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15"/>
  </w:num>
  <w:num w:numId="4">
    <w:abstractNumId w:val="16"/>
  </w:num>
  <w:num w:numId="5">
    <w:abstractNumId w:val="13"/>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eTWBu4d8UC9xtvVYcewPiuuKD6NSsiOSiy6dpD7RFYU8D42oPm9t2VLJzTkiHv7aDhnVaWGiInubwbBEC6/bqw==" w:salt="KKBSVQYLLHSebIztBxihEA=="/>
  <w:defaultTabStop w:val="720"/>
  <w:autoHyphenation/>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4. September 2023"/>
    <w:docVar w:name="Date.Format.Long.dateValue" w:val="45173"/>
    <w:docVar w:name="DocumentDate" w:val="4. September 2023"/>
    <w:docVar w:name="DocumentDate.dateValue" w:val="45173"/>
    <w:docVar w:name="MetaTool_officeatwork" w:val="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"/>
    <w:docVar w:name="OawAttachedTemplate" w:val="Dok_ohne Adresse.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242"/>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Bookmark name=&quot;ContentType&quot;&gt;&lt;profile type=&quot;default&quot; UID=&quot;&quot; sameAsDefault=&quot;0&quot;&gt;&lt;/profile&gt;&lt;/OawBookmark&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Bookmark name=&quot;Footer&quot;&gt;&lt;profile type=&quot;default&quot; UID=&quot;&quot; sameAsDefault=&quot;0&quot;&gt;&lt;/profile&gt;&lt;/OawBookmark&gt;_x000d_&lt;/document&gt;_x000d_"/>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4021914331154344765&quot;&gt;&lt;Field Name=&quot;IDName&quot; Value=&quot;BKD, Dienststelle Berufs- und Weiterbildung_BB&quot;/&gt;&lt;Field Name=&quot;Departement&quot; Value=&quot;Bildungs- und Kulturdepartement&quot;/&gt;&lt;Field Name=&quot;Dienststelle1&quot; Value=&quot;Dienststelle Berufs- und Weiterbildung&quot;/&gt;&lt;Field Name=&quot;Dienststelle2&quot; Value=&quot;&quot;/&gt;&lt;Field Name=&quot;Abteilung1&quot; Value=&quot;&quot;/&gt;&lt;Field Name=&quot;Abteilung2&quot; Value=&quot;&quot;/&gt;&lt;Field Name=&quot;AddressB1&quot; Value=&quot;Dienststelle Berufs- und Weiterbildung&quot;/&gt;&lt;Field Name=&quot;AddressB2&quot; Value=&quot;Betriebliche Bildung&quot;/&gt;&lt;Field Name=&quot;AddressB3&quot; Value=&quot;&quot;/&gt;&lt;Field Name=&quot;AddressB4&quot; Value=&quot;&quot;/&gt;&lt;Field Name=&quot;AddressN1&quot; Value=&quot;Obergrundstrasse 51&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52 52&quot;/&gt;&lt;Field Name=&quot;Fax&quot; Value=&quot;&quot;/&gt;&lt;Field Name=&quot;LogoColor&quot; Value=&quot;%Logos%\Luzern.Logo.2100.350.emf&quot;/&gt;&lt;Field Name=&quot;LogoBlackWhite&quot; Value=&quot;%Logos%\Luzern.Logo.2100.350.emf&quot;/&gt;&lt;Field Name=&quot;LogoZertifikate&quot; Value=&quot;%Logos%\EFQM.300.2970.emf&quot;/&gt;&lt;Field Name=&quot;Email&quot; Value=&quot;info.dbw@lu.ch&quot;/&gt;&lt;Field Name=&quot;Internet&quot; Value=&quot;beruf.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4021914331154344765&quot;/&gt;&lt;Field Name=&quot;Field_Name&quot; Value=&quot;&quot;/&gt;&lt;Field Name=&quot;Field_UID&quot; Value=&quot;&quot;/&gt;&lt;Field Name=&quot;ML_LCID&quot; Value=&quot;&quot;/&gt;&lt;Field Name=&quot;ML_Value&quot; Value=&quot;&quot;/&gt;&lt;/DocProp&gt;&lt;DocProp UID=&quot;2006040509495284662868&quot; EntryUID=&quot;2017092912000990324245&quot;&gt;&lt;Field Name=&quot;IDName&quot; Value=&quot;Waser Silvia, DBW-A&quot;/&gt;&lt;Field Name=&quot;Name&quot; Value=&quot;Silvia Waser&quot;/&gt;&lt;Field Name=&quot;PersonalNumber&quot; Value=&quot;&quot;/&gt;&lt;Field Name=&quot;DirectPhone&quot; Value=&quot;041 228 52 32&quot;/&gt;&lt;Field Name=&quot;DirectFax&quot; Value=&quot;&quot;/&gt;&lt;Field Name=&quot;Mobile&quot; Value=&quot;&quot;/&gt;&lt;Field Name=&quot;EMail&quot; Value=&quot;silvia.waser@lu.ch&quot;/&gt;&lt;Field Name=&quot;Function&quot; Value=&quot;Bereichsleiterin&quot;/&gt;&lt;Field Name=&quot;SignatureLowResColor&quot; Value=&quot;&quot;/&gt;&lt;Field Name=&quot;SignatureHighResColor&quot; Value=&quot;&quot;/&gt;&lt;Field Name=&quot;SignatureHighResBW&quot; Value=&quot;&quot;/&gt;&lt;Field Name=&quot;SignatureLowResBW&quot; Value=&quot;&quot;/&gt;&lt;Field Name=&quot;Initials&quot; Value=&quot;was&quot;/&gt;&lt;Field Name=&quot;SignatureAdditional2&quot; Value=&quot;&quot;/&gt;&lt;Field Name=&quot;SignatureAdditional1&quot; Value=&quot;&quot;/&gt;&lt;Field Name=&quot;Lizenz_noetig&quot; Value=&quot;Ja&quot;/&gt;&lt;Field Name=&quot;Data_UID&quot; Value=&quot;2017092912000990324245&quot;/&gt;&lt;Field Name=&quot;Field_Name&quot; Value=&quot;&quot;/&gt;&lt;Field Name=&quot;Field_UID&quot; Value=&quot;&quot;/&gt;&lt;Field Name=&quot;ML_LCID&quot; Value=&quot;&quot;/&gt;&lt;Field Name=&quot;ML_Value&quot; Value=&quot;&quot;/&gt;&lt;/DocProp&gt;&lt;DocProp UID=&quot;200212191811121321310321301031x&quot; EntryUID=&quot;2017092912000990324245&quot;&gt;&lt;Field Name=&quot;IDName&quot; Value=&quot;Waser Silvia, DBW-A&quot;/&gt;&lt;Field Name=&quot;Name&quot; Value=&quot;Silvia Waser&quot;/&gt;&lt;Field Name=&quot;PersonalNumber&quot; Value=&quot;&quot;/&gt;&lt;Field Name=&quot;DirectPhone&quot; Value=&quot;041 228 52 32&quot;/&gt;&lt;Field Name=&quot;DirectFax&quot; Value=&quot;&quot;/&gt;&lt;Field Name=&quot;Mobile&quot; Value=&quot;&quot;/&gt;&lt;Field Name=&quot;EMail&quot; Value=&quot;silvia.waser@lu.ch&quot;/&gt;&lt;Field Name=&quot;Function&quot; Value=&quot;Bereichsleiterin&quot;/&gt;&lt;Field Name=&quot;SignatureLowResColor&quot; Value=&quot;&quot;/&gt;&lt;Field Name=&quot;SignatureHighResColor&quot; Value=&quot;&quot;/&gt;&lt;Field Name=&quot;SignatureHighResBW&quot; Value=&quot;&quot;/&gt;&lt;Field Name=&quot;SignatureLowResBW&quot; Value=&quot;&quot;/&gt;&lt;Field Name=&quot;Initials&quot; Value=&quot;was&quot;/&gt;&lt;Field Name=&quot;SignatureAdditional2&quot; Value=&quot;&quot;/&gt;&lt;Field Name=&quot;SignatureAdditional1&quot; Value=&quot;&quot;/&gt;&lt;Field Name=&quot;Lizenz_noetig&quot; Value=&quot;Ja&quot;/&gt;&lt;Field Name=&quot;Data_UID&quot; Value=&quot;2017092912000990324245&quot;/&gt;&lt;Field Name=&quot;Field_Name&quot; Value=&quot;&quot;/&gt;&lt;Field Name=&quot;Field_UID&quot; Value=&quot;&quot;/&gt;&lt;Field Name=&quot;ML_LCID&quot; Value=&quot;&quot;/&gt;&lt;Field Name=&quot;ML_Value&quot; Value=&quot;&quot;/&gt;&lt;/DocProp&gt;&lt;DocProp UID=&quot;2010072016315072560894&quot; EntryUID=&quot;2014121207382187658718&quot;&gt;&lt;Field Name=&quot;IDName&quot; Value=&quot;Bussmann Michael, DBW-A&quot;/&gt;&lt;Field Name=&quot;Name&quot; Value=&quot;Michael Bussmann&quot;/&gt;&lt;Field Name=&quot;PersonalNumber&quot; Value=&quot;&quot;/&gt;&lt;Field Name=&quot;DirectPhone&quot; Value=&quot;041 228 52 36&quot;/&gt;&lt;Field Name=&quot;DirectFax&quot; Value=&quot;&quot;/&gt;&lt;Field Name=&quot;Mobile&quot; Value=&quot;&quot;/&gt;&lt;Field Name=&quot;EMail&quot; Value=&quot;michael.bussmann@lu.ch&quot;/&gt;&lt;Field Name=&quot;Function&quot; Value=&quot;Abteilungsleiter&quot;/&gt;&lt;Field Name=&quot;SignatureLowResColor&quot; Value=&quot;&quot;/&gt;&lt;Field Name=&quot;SignatureHighResColor&quot; Value=&quot;&quot;/&gt;&lt;Field Name=&quot;SignatureHighResBW&quot; Value=&quot;&quot;/&gt;&lt;Field Name=&quot;SignatureLowResBW&quot; Value=&quot;&quot;/&gt;&lt;Field Name=&quot;Initials&quot; Value=&quot;bum&quot;/&gt;&lt;Field Name=&quot;SignatureAdditional2&quot; Value=&quot;&quot;/&gt;&lt;Field Name=&quot;SignatureAdditional1&quot; Value=&quot;&quot;/&gt;&lt;Field Name=&quot;Lizenz_noetig&quot; Value=&quot;Ja&quot;/&gt;&lt;Field Name=&quot;Data_UID&quot; Value=&quot;2014121207382187658718&quot;/&gt;&lt;Field Name=&quot;Field_Name&quot; Value=&quot;&quot;/&gt;&lt;Field Name=&quot;Field_UID&quot; Value=&quot;&quot;/&gt;&lt;Field Name=&quot;ML_LCID&quot; Value=&quot;&quot;/&gt;&lt;Field Name=&quot;ML_Value&quot; Value=&quot;&quot;/&gt;&lt;/DocProp&gt;&lt;DocProp UID=&quot;2002122010583847234010578&quot; EntryUID=&quot;2017092912000990324245&quot;&gt;&lt;Field Name=&quot;IDName&quot; Value=&quot;Waser Silvia, DBW-A&quot;/&gt;&lt;Field Name=&quot;Name&quot; Value=&quot;Silvia Waser&quot;/&gt;&lt;Field Name=&quot;PersonalNumber&quot; Value=&quot;&quot;/&gt;&lt;Field Name=&quot;DirectPhone&quot; Value=&quot;041 228 52 32&quot;/&gt;&lt;Field Name=&quot;DirectFax&quot; Value=&quot;&quot;/&gt;&lt;Field Name=&quot;Mobile&quot; Value=&quot;&quot;/&gt;&lt;Field Name=&quot;EMail&quot; Value=&quot;silvia.waser@lu.ch&quot;/&gt;&lt;Field Name=&quot;Function&quot; Value=&quot;Bereichsleiterin&quot;/&gt;&lt;Field Name=&quot;SignatureLowResColor&quot; Value=&quot;&quot;/&gt;&lt;Field Name=&quot;SignatureHighResColor&quot; Value=&quot;&quot;/&gt;&lt;Field Name=&quot;SignatureHighResBW&quot; Value=&quot;&quot;/&gt;&lt;Field Name=&quot;SignatureLowResBW&quot; Value=&quot;&quot;/&gt;&lt;Field Name=&quot;Initials&quot; Value=&quot;was&quot;/&gt;&lt;Field Name=&quot;SignatureAdditional2&quot; Value=&quot;&quot;/&gt;&lt;Field Name=&quot;SignatureAdditional1&quot; Value=&quot;&quot;/&gt;&lt;Field Name=&quot;Lizenz_noetig&quot; Value=&quot;Ja&quot;/&gt;&lt;Field Name=&quot;Data_UID&quot; Value=&quot;2017092912000990324245&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4112217333376588294&quot; EntryUID=&quot;2004123010144120300001&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gt;&lt;UID&gt;202309041257079621250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10072016315072560894"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36F8C"/>
    <w:rsid w:val="000236F3"/>
    <w:rsid w:val="00045681"/>
    <w:rsid w:val="00064D7B"/>
    <w:rsid w:val="00087C4A"/>
    <w:rsid w:val="00094E53"/>
    <w:rsid w:val="00097D02"/>
    <w:rsid w:val="000C342E"/>
    <w:rsid w:val="000F1BAF"/>
    <w:rsid w:val="00147858"/>
    <w:rsid w:val="001809BD"/>
    <w:rsid w:val="00182BF9"/>
    <w:rsid w:val="001D20DE"/>
    <w:rsid w:val="00203FB4"/>
    <w:rsid w:val="00213C9E"/>
    <w:rsid w:val="00235B5A"/>
    <w:rsid w:val="00244908"/>
    <w:rsid w:val="00245B6C"/>
    <w:rsid w:val="00247EE0"/>
    <w:rsid w:val="00285F46"/>
    <w:rsid w:val="00290347"/>
    <w:rsid w:val="002B028D"/>
    <w:rsid w:val="002C1995"/>
    <w:rsid w:val="002C58B9"/>
    <w:rsid w:val="00306641"/>
    <w:rsid w:val="003173DA"/>
    <w:rsid w:val="003247FE"/>
    <w:rsid w:val="00336534"/>
    <w:rsid w:val="003575DE"/>
    <w:rsid w:val="00357DF5"/>
    <w:rsid w:val="00372DF4"/>
    <w:rsid w:val="00397E2C"/>
    <w:rsid w:val="003A41A8"/>
    <w:rsid w:val="003B7B37"/>
    <w:rsid w:val="003D3E87"/>
    <w:rsid w:val="00412A91"/>
    <w:rsid w:val="0043135F"/>
    <w:rsid w:val="00466E55"/>
    <w:rsid w:val="00473DA5"/>
    <w:rsid w:val="00474971"/>
    <w:rsid w:val="004B08AB"/>
    <w:rsid w:val="004B0C33"/>
    <w:rsid w:val="004C59EB"/>
    <w:rsid w:val="004F4847"/>
    <w:rsid w:val="0051144A"/>
    <w:rsid w:val="0053389B"/>
    <w:rsid w:val="00534337"/>
    <w:rsid w:val="00543FA5"/>
    <w:rsid w:val="005570A6"/>
    <w:rsid w:val="0056226F"/>
    <w:rsid w:val="005843A9"/>
    <w:rsid w:val="00585B75"/>
    <w:rsid w:val="005C56B3"/>
    <w:rsid w:val="005C5FE5"/>
    <w:rsid w:val="005D0B28"/>
    <w:rsid w:val="00616C57"/>
    <w:rsid w:val="00636F8C"/>
    <w:rsid w:val="00672173"/>
    <w:rsid w:val="0069714B"/>
    <w:rsid w:val="006A4A2C"/>
    <w:rsid w:val="006B2938"/>
    <w:rsid w:val="006B4C8A"/>
    <w:rsid w:val="006D4B93"/>
    <w:rsid w:val="006D7693"/>
    <w:rsid w:val="006D7B51"/>
    <w:rsid w:val="006E7302"/>
    <w:rsid w:val="00724715"/>
    <w:rsid w:val="0072679F"/>
    <w:rsid w:val="0073379B"/>
    <w:rsid w:val="00736799"/>
    <w:rsid w:val="0077094A"/>
    <w:rsid w:val="007845DE"/>
    <w:rsid w:val="007970F5"/>
    <w:rsid w:val="007A6E9B"/>
    <w:rsid w:val="007E5947"/>
    <w:rsid w:val="00842B4B"/>
    <w:rsid w:val="00876F85"/>
    <w:rsid w:val="00886FF2"/>
    <w:rsid w:val="008B243A"/>
    <w:rsid w:val="008F2C59"/>
    <w:rsid w:val="00921C7D"/>
    <w:rsid w:val="009500C4"/>
    <w:rsid w:val="009928AA"/>
    <w:rsid w:val="009B7052"/>
    <w:rsid w:val="009D4DB0"/>
    <w:rsid w:val="00A44BF0"/>
    <w:rsid w:val="00A44E0E"/>
    <w:rsid w:val="00A60094"/>
    <w:rsid w:val="00AE1483"/>
    <w:rsid w:val="00AF139A"/>
    <w:rsid w:val="00AF334A"/>
    <w:rsid w:val="00B165A4"/>
    <w:rsid w:val="00B26929"/>
    <w:rsid w:val="00B430B7"/>
    <w:rsid w:val="00B81F9F"/>
    <w:rsid w:val="00B97F1C"/>
    <w:rsid w:val="00BD10DD"/>
    <w:rsid w:val="00BD2A7E"/>
    <w:rsid w:val="00BD7FEB"/>
    <w:rsid w:val="00BF34B2"/>
    <w:rsid w:val="00C22A5F"/>
    <w:rsid w:val="00C264AB"/>
    <w:rsid w:val="00C54A23"/>
    <w:rsid w:val="00C600DC"/>
    <w:rsid w:val="00C74507"/>
    <w:rsid w:val="00C75E50"/>
    <w:rsid w:val="00C77D97"/>
    <w:rsid w:val="00CD1BC4"/>
    <w:rsid w:val="00D33FA5"/>
    <w:rsid w:val="00D36A72"/>
    <w:rsid w:val="00D43271"/>
    <w:rsid w:val="00D73C99"/>
    <w:rsid w:val="00D96334"/>
    <w:rsid w:val="00D965F0"/>
    <w:rsid w:val="00DA4368"/>
    <w:rsid w:val="00DB6F4A"/>
    <w:rsid w:val="00DD23AE"/>
    <w:rsid w:val="00DD609E"/>
    <w:rsid w:val="00DD6C93"/>
    <w:rsid w:val="00DE6B91"/>
    <w:rsid w:val="00E275BF"/>
    <w:rsid w:val="00E54DCA"/>
    <w:rsid w:val="00E606F6"/>
    <w:rsid w:val="00E8087A"/>
    <w:rsid w:val="00EA3C62"/>
    <w:rsid w:val="00EC2E23"/>
    <w:rsid w:val="00ED6346"/>
    <w:rsid w:val="00F0419F"/>
    <w:rsid w:val="00F167E9"/>
    <w:rsid w:val="00F25B67"/>
    <w:rsid w:val="00F37A83"/>
    <w:rsid w:val="00F82120"/>
    <w:rsid w:val="00FD26F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9415B9"/>
  <w15:docId w15:val="{6035CF0C-00BA-40D5-9DF5-9E271EDD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D7FEB"/>
  </w:style>
  <w:style w:type="paragraph" w:styleId="berschrift1">
    <w:name w:val="heading 1"/>
    <w:basedOn w:val="Standard"/>
    <w:next w:val="Standard"/>
    <w:link w:val="berschrift1Zchn"/>
    <w:uiPriority w:val="9"/>
    <w:qFormat/>
    <w:rsid w:val="00F37A83"/>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A83"/>
    <w:rPr>
      <w:rFonts w:ascii="Segoe UI" w:hAnsi="Segoe UI" w:cs="Arial"/>
      <w:b/>
      <w:bCs/>
      <w:kern w:val="10"/>
      <w:sz w:val="28"/>
      <w:szCs w:val="32"/>
      <w:lang w:val="de-CH"/>
    </w:rPr>
  </w:style>
  <w:style w:type="paragraph" w:customStyle="1" w:styleId="Betreff">
    <w:name w:val="Betreff"/>
    <w:basedOn w:val="Standard"/>
    <w:rsid w:val="003575DE"/>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3575DE"/>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5843A9"/>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F37A8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3575DE"/>
    <w:rPr>
      <w:b/>
      <w:caps/>
      <w:sz w:val="24"/>
    </w:rPr>
  </w:style>
  <w:style w:type="character" w:customStyle="1" w:styleId="Inhalts-TypZchn">
    <w:name w:val="Inhalts-Typ Zchn"/>
    <w:link w:val="Inhalts-Typ"/>
    <w:rsid w:val="003575DE"/>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585B75"/>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37A8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D23AE"/>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6D4B93"/>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D23AE"/>
    <w:pPr>
      <w:jc w:val="right"/>
    </w:pPr>
    <w:rPr>
      <w:b/>
      <w:caps/>
      <w:sz w:val="24"/>
      <w:szCs w:val="24"/>
    </w:rPr>
  </w:style>
  <w:style w:type="character" w:customStyle="1" w:styleId="VorstossnummerZchn">
    <w:name w:val="Vorstossnummer Zchn"/>
    <w:basedOn w:val="Absatz-Standardschriftart"/>
    <w:link w:val="Vorstossnummer"/>
    <w:rsid w:val="00DD23AE"/>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8B243A"/>
    <w:pPr>
      <w:numPr>
        <w:numId w:val="7"/>
      </w:numPr>
    </w:pPr>
  </w:style>
  <w:style w:type="paragraph" w:customStyle="1" w:styleId="ListWithNumbers">
    <w:name w:val="ListWithNumbers"/>
    <w:basedOn w:val="Standard"/>
    <w:rsid w:val="00285F46"/>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10"/>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10"/>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6D4B93"/>
    <w:rPr>
      <w:rFonts w:ascii="Segoe UI" w:hAnsi="Segoe UI"/>
      <w:vanish/>
      <w:color w:val="C00000"/>
      <w:kern w:val="0"/>
      <w:sz w:val="18"/>
      <w:lang w:val="de-CH"/>
    </w:rPr>
  </w:style>
  <w:style w:type="character" w:styleId="Platzhaltertext">
    <w:name w:val="Placeholder Text"/>
    <w:basedOn w:val="Absatz-Standardschriftart"/>
    <w:uiPriority w:val="99"/>
    <w:semiHidden/>
    <w:rsid w:val="009B7052"/>
    <w:rPr>
      <w:color w:val="808080"/>
      <w:lang w:val="de-CH"/>
    </w:rPr>
  </w:style>
  <w:style w:type="paragraph" w:styleId="StandardWeb">
    <w:name w:val="Normal (Web)"/>
    <w:basedOn w:val="Standard"/>
    <w:semiHidden/>
    <w:unhideWhenUsed/>
    <w:rsid w:val="00BD7FEB"/>
    <w:rPr>
      <w:sz w:val="24"/>
      <w:szCs w:val="24"/>
    </w:rPr>
  </w:style>
  <w:style w:type="paragraph" w:styleId="Blocktext">
    <w:name w:val="Block Text"/>
    <w:basedOn w:val="Standard"/>
    <w:semiHidden/>
    <w:unhideWhenUsed/>
    <w:rsid w:val="00BD7F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Index1">
    <w:name w:val="index 1"/>
    <w:basedOn w:val="Standard"/>
    <w:next w:val="Standard"/>
    <w:autoRedefine/>
    <w:semiHidden/>
    <w:unhideWhenUsed/>
    <w:rsid w:val="00BD7FEB"/>
    <w:pPr>
      <w:ind w:left="220" w:hanging="220"/>
    </w:pPr>
  </w:style>
  <w:style w:type="paragraph" w:styleId="Indexberschrift">
    <w:name w:val="index heading"/>
    <w:basedOn w:val="Standard"/>
    <w:next w:val="Index1"/>
    <w:semiHidden/>
    <w:unhideWhenUsed/>
    <w:rsid w:val="00BD7FEB"/>
    <w:rPr>
      <w:rFonts w:eastAsiaTheme="majorEastAsia" w:cstheme="majorBidi"/>
      <w:b/>
      <w:bCs/>
    </w:rPr>
  </w:style>
  <w:style w:type="paragraph" w:styleId="Inhaltsverzeichnisberschrift">
    <w:name w:val="TOC Heading"/>
    <w:basedOn w:val="berschrift1"/>
    <w:next w:val="Standard"/>
    <w:uiPriority w:val="39"/>
    <w:semiHidden/>
    <w:unhideWhenUsed/>
    <w:qFormat/>
    <w:rsid w:val="00BD7FEB"/>
    <w:pPr>
      <w:numPr>
        <w:numId w:val="0"/>
      </w:numPr>
      <w:spacing w:after="0"/>
      <w:outlineLvl w:val="9"/>
    </w:pPr>
    <w:rPr>
      <w:rFonts w:eastAsiaTheme="majorEastAsia" w:cstheme="majorBidi"/>
      <w:b w:val="0"/>
      <w:bCs w:val="0"/>
      <w:sz w:val="32"/>
    </w:rPr>
  </w:style>
  <w:style w:type="table" w:styleId="MittlereListe2-Akzent1">
    <w:name w:val="Medium List 2 Accent 1"/>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
    <w:name w:val="Medium Lis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Liste2-Akzent6">
    <w:name w:val="Medium List 2 Accent 6"/>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1">
    <w:name w:val="Medium Grid 2 Accent 1"/>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Liste2-Akzent3">
    <w:name w:val="Medium List 2 Accent 3"/>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3">
    <w:name w:val="Medium Grid 2 Accent 3"/>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RGV-berschrift">
    <w:name w:val="toa heading"/>
    <w:basedOn w:val="Standard"/>
    <w:next w:val="Standard"/>
    <w:semiHidden/>
    <w:unhideWhenUsed/>
    <w:rsid w:val="00BD7FEB"/>
    <w:pPr>
      <w:spacing w:before="120"/>
    </w:pPr>
    <w:rPr>
      <w:rFonts w:eastAsiaTheme="majorEastAsia" w:cstheme="majorBidi"/>
      <w:b/>
      <w:bCs/>
      <w:sz w:val="24"/>
      <w:szCs w:val="24"/>
    </w:rPr>
  </w:style>
  <w:style w:type="paragraph" w:styleId="Nachrichtenkopf">
    <w:name w:val="Message Header"/>
    <w:basedOn w:val="Standard"/>
    <w:link w:val="NachrichtenkopfZchn"/>
    <w:semiHidden/>
    <w:unhideWhenUsed/>
    <w:rsid w:val="00BD7FE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BD7FEB"/>
    <w:rPr>
      <w:rFonts w:eastAsiaTheme="majorEastAsia" w:cstheme="majorBidi"/>
      <w:sz w:val="24"/>
      <w:szCs w:val="24"/>
      <w:shd w:val="pct20" w:color="auto" w:fill="auto"/>
      <w:lang w:val="de-CH"/>
    </w:rPr>
  </w:style>
  <w:style w:type="table" w:styleId="MittleresRaster2-Akzent4">
    <w:name w:val="Medium Grid 2 Accent 4"/>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styleId="HTMLBeispiel">
    <w:name w:val="HTML Sample"/>
    <w:basedOn w:val="Absatz-Standardschriftart"/>
    <w:semiHidden/>
    <w:unhideWhenUsed/>
    <w:rsid w:val="00BD7FEB"/>
    <w:rPr>
      <w:rFonts w:ascii="Segoe UI" w:hAnsi="Segoe UI"/>
      <w:sz w:val="24"/>
      <w:szCs w:val="24"/>
      <w:lang w:val="de-CH"/>
    </w:rPr>
  </w:style>
  <w:style w:type="table" w:styleId="MittlereListe2-Akzent2">
    <w:name w:val="Medium List 2 Accen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6">
    <w:name w:val="Medium Grid 2 Accent 6"/>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HTMLSchreibmaschine">
    <w:name w:val="HTML Typewriter"/>
    <w:basedOn w:val="Absatz-Standardschriftart"/>
    <w:semiHidden/>
    <w:unhideWhenUsed/>
    <w:rsid w:val="00BD7FEB"/>
    <w:rPr>
      <w:rFonts w:ascii="Segoe UI" w:hAnsi="Segoe UI"/>
      <w:sz w:val="20"/>
      <w:szCs w:val="20"/>
      <w:lang w:val="de-CH"/>
    </w:rPr>
  </w:style>
  <w:style w:type="character" w:styleId="HTMLCode">
    <w:name w:val="HTML Code"/>
    <w:basedOn w:val="Absatz-Standardschriftart"/>
    <w:semiHidden/>
    <w:unhideWhenUsed/>
    <w:rsid w:val="00BD7FEB"/>
    <w:rPr>
      <w:rFonts w:ascii="Segoe UI" w:hAnsi="Segoe UI"/>
      <w:sz w:val="20"/>
      <w:szCs w:val="20"/>
      <w:lang w:val="de-CH"/>
    </w:rPr>
  </w:style>
  <w:style w:type="paragraph" w:styleId="Makrotext">
    <w:name w:val="macro"/>
    <w:link w:val="MakrotextZchn"/>
    <w:semiHidden/>
    <w:unhideWhenUsed/>
    <w:rsid w:val="00BD7FEB"/>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BD7FEB"/>
    <w:rPr>
      <w:sz w:val="20"/>
      <w:szCs w:val="20"/>
      <w:lang w:val="de-CH"/>
    </w:rPr>
  </w:style>
  <w:style w:type="character" w:styleId="HTMLTastatur">
    <w:name w:val="HTML Keyboard"/>
    <w:basedOn w:val="Absatz-Standardschriftart"/>
    <w:semiHidden/>
    <w:unhideWhenUsed/>
    <w:rsid w:val="00BD7FEB"/>
    <w:rPr>
      <w:rFonts w:ascii="Segoe UI" w:hAnsi="Segoe UI"/>
      <w:sz w:val="20"/>
      <w:szCs w:val="20"/>
      <w:lang w:val="de-CH"/>
    </w:rPr>
  </w:style>
  <w:style w:type="paragraph" w:styleId="HTMLVorformatiert">
    <w:name w:val="HTML Preformatted"/>
    <w:basedOn w:val="Standard"/>
    <w:link w:val="HTMLVorformatiertZchn"/>
    <w:semiHidden/>
    <w:unhideWhenUsed/>
    <w:rsid w:val="00BD7FEB"/>
    <w:rPr>
      <w:sz w:val="20"/>
      <w:szCs w:val="20"/>
    </w:rPr>
  </w:style>
  <w:style w:type="character" w:customStyle="1" w:styleId="HTMLVorformatiertZchn">
    <w:name w:val="HTML Vorformatiert Zchn"/>
    <w:basedOn w:val="Absatz-Standardschriftart"/>
    <w:link w:val="HTMLVorformatiert"/>
    <w:semiHidden/>
    <w:rsid w:val="00BD7FEB"/>
    <w:rPr>
      <w:sz w:val="20"/>
      <w:szCs w:val="20"/>
      <w:lang w:val="de-CH"/>
    </w:rPr>
  </w:style>
  <w:style w:type="paragraph" w:styleId="NurText">
    <w:name w:val="Plain Text"/>
    <w:basedOn w:val="Standard"/>
    <w:link w:val="NurTextZchn"/>
    <w:semiHidden/>
    <w:unhideWhenUsed/>
    <w:rsid w:val="00BD7FEB"/>
    <w:rPr>
      <w:sz w:val="21"/>
      <w:szCs w:val="21"/>
    </w:rPr>
  </w:style>
  <w:style w:type="character" w:customStyle="1" w:styleId="NurTextZchn">
    <w:name w:val="Nur Text Zchn"/>
    <w:basedOn w:val="Absatz-Standardschriftart"/>
    <w:link w:val="NurText"/>
    <w:semiHidden/>
    <w:rsid w:val="00BD7FEB"/>
    <w:rPr>
      <w:sz w:val="21"/>
      <w:szCs w:val="21"/>
      <w:lang w:val="de-CH"/>
    </w:rPr>
  </w:style>
  <w:style w:type="paragraph" w:styleId="Kopfzeile">
    <w:name w:val="header"/>
    <w:basedOn w:val="Standard"/>
    <w:link w:val="KopfzeileZchn"/>
    <w:unhideWhenUsed/>
    <w:rsid w:val="00636F8C"/>
    <w:pPr>
      <w:tabs>
        <w:tab w:val="center" w:pos="4536"/>
        <w:tab w:val="right" w:pos="9072"/>
      </w:tabs>
    </w:pPr>
  </w:style>
  <w:style w:type="character" w:customStyle="1" w:styleId="KopfzeileZchn">
    <w:name w:val="Kopfzeile Zchn"/>
    <w:basedOn w:val="Absatz-Standardschriftart"/>
    <w:link w:val="Kopfzeile"/>
    <w:rsid w:val="00636F8C"/>
    <w:rPr>
      <w:lang w:val="de-CH"/>
    </w:rPr>
  </w:style>
  <w:style w:type="paragraph" w:styleId="Fuzeile">
    <w:name w:val="footer"/>
    <w:basedOn w:val="Standard"/>
    <w:link w:val="FuzeileZchn"/>
    <w:unhideWhenUsed/>
    <w:rsid w:val="00636F8C"/>
    <w:pPr>
      <w:tabs>
        <w:tab w:val="center" w:pos="4536"/>
        <w:tab w:val="right" w:pos="9072"/>
      </w:tabs>
    </w:pPr>
  </w:style>
  <w:style w:type="character" w:customStyle="1" w:styleId="FuzeileZchn">
    <w:name w:val="Fußzeile Zchn"/>
    <w:basedOn w:val="Absatz-Standardschriftart"/>
    <w:link w:val="Fuzeile"/>
    <w:rsid w:val="00636F8C"/>
    <w:rPr>
      <w:lang w:val="de-CH"/>
    </w:rPr>
  </w:style>
  <w:style w:type="paragraph" w:styleId="Sprechblasentext">
    <w:name w:val="Balloon Text"/>
    <w:basedOn w:val="Standard"/>
    <w:link w:val="SprechblasentextZchn"/>
    <w:semiHidden/>
    <w:unhideWhenUsed/>
    <w:rsid w:val="00636F8C"/>
    <w:rPr>
      <w:rFonts w:cs="Segoe UI"/>
      <w:sz w:val="18"/>
      <w:szCs w:val="18"/>
    </w:rPr>
  </w:style>
  <w:style w:type="character" w:customStyle="1" w:styleId="SprechblasentextZchn">
    <w:name w:val="Sprechblasentext Zchn"/>
    <w:basedOn w:val="Absatz-Standardschriftart"/>
    <w:link w:val="Sprechblasentext"/>
    <w:semiHidden/>
    <w:rsid w:val="00636F8C"/>
    <w:rPr>
      <w:rFonts w:cs="Segoe UI"/>
      <w:sz w:val="18"/>
      <w:szCs w:val="18"/>
      <w:lang w:val="de-CH"/>
    </w:rPr>
  </w:style>
  <w:style w:type="character" w:styleId="BesuchterLink">
    <w:name w:val="FollowedHyperlink"/>
    <w:basedOn w:val="Absatz-Standardschriftart"/>
    <w:semiHidden/>
    <w:unhideWhenUsed/>
    <w:rsid w:val="00D73C99"/>
    <w:rPr>
      <w:color w:val="800080" w:themeColor="followedHyperlink"/>
      <w:u w:val="single"/>
    </w:rPr>
  </w:style>
  <w:style w:type="paragraph" w:customStyle="1" w:styleId="LU-Briefzone-Standard">
    <w:name w:val="LU - Briefzone - Standard"/>
    <w:rsid w:val="00E54DCA"/>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qv.lu.ch"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qv@lu.ch"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etrieblichebildung.dbw@lu.c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qv.lu.ch" TargetMode="External"/><Relationship Id="rId20" Type="http://schemas.openxmlformats.org/officeDocument/2006/relationships/hyperlink" Target="http://www.beruf.lu.ch/berufszuteilu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beruf.lu.ch/Dokumente_Formulare_Links"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mailto:betrieblicheBildung.dbw@lu.c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qv@lu.ch"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ser\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DAE831E28B437BBA3759719025BBD3"/>
        <w:category>
          <w:name w:val="Allgemein"/>
          <w:gallery w:val="placeholder"/>
        </w:category>
        <w:types>
          <w:type w:val="bbPlcHdr"/>
        </w:types>
        <w:behaviors>
          <w:behavior w:val="content"/>
        </w:behaviors>
        <w:guid w:val="{B5B55B45-771F-4DFF-BC72-4C60322D1815}"/>
      </w:docPartPr>
      <w:docPartBody>
        <w:p w:rsidR="00FF5811" w:rsidRDefault="00E51992">
          <w:pPr>
            <w:pStyle w:val="09DAE831E28B437BBA3759719025BBD3"/>
          </w:pPr>
          <w:r>
            <w:t>‍</w:t>
          </w:r>
        </w:p>
      </w:docPartBody>
    </w:docPart>
    <w:docPart>
      <w:docPartPr>
        <w:name w:val="D9A1B4ABC39946CD8696AB4C82AD782E"/>
        <w:category>
          <w:name w:val="Allgemein"/>
          <w:gallery w:val="placeholder"/>
        </w:category>
        <w:types>
          <w:type w:val="bbPlcHdr"/>
        </w:types>
        <w:behaviors>
          <w:behavior w:val="content"/>
        </w:behaviors>
        <w:guid w:val="{741862D7-FD7B-4E58-8BD4-24B14AE30FD8}"/>
      </w:docPartPr>
      <w:docPartBody>
        <w:p w:rsidR="00FF5811" w:rsidRDefault="00E51992">
          <w:pPr>
            <w:pStyle w:val="D9A1B4ABC39946CD8696AB4C82AD782E"/>
          </w:pPr>
          <w:r w:rsidRPr="00357DF5">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92"/>
    <w:rsid w:val="00E51992"/>
    <w:rsid w:val="00FF58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9DAE831E28B437BBA3759719025BBD3">
    <w:name w:val="09DAE831E28B437BBA3759719025BBD3"/>
  </w:style>
  <w:style w:type="character" w:styleId="Fett">
    <w:name w:val="Strong"/>
    <w:qFormat/>
    <w:rPr>
      <w:b/>
      <w:bCs/>
    </w:rPr>
  </w:style>
  <w:style w:type="paragraph" w:customStyle="1" w:styleId="D9A1B4ABC39946CD8696AB4C82AD782E">
    <w:name w:val="D9A1B4ABC39946CD8696AB4C82AD7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</officeatwork>
</file>

<file path=customXml/item2.xml><?xml version="1.0" encoding="utf-8"?>
<officeatwork xmlns="http://schemas.officeatwork.com/Media"/>
</file>

<file path=customXml/item3.xml><?xml version="1.0" encoding="utf-8"?>
<officeatwork xmlns="http://schemas.officeatwork.com/CustomXMLPart">
  <Organisation1>Dienststelle Berufs- und Weiterbildung
Betriebliche Bildung</Organisation1>
  <FooterNormal/>
  <FooterBold/>
  <Departement>Bildungs- und Kulturdepartement
</Departement>
</officeatwork>
</file>

<file path=customXml/item4.xml><?xml version="1.0" encoding="utf-8"?>
<officeatwork xmlns="http://schemas.officeatwork.com/Formulas">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</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7407-1657-4B18-BB80-0059117BF90A}">
  <ds:schemaRefs>
    <ds:schemaRef ds:uri="http://schemas.officeatwork.com/MasterProperties"/>
  </ds:schemaRefs>
</ds:datastoreItem>
</file>

<file path=customXml/itemProps2.xml><?xml version="1.0" encoding="utf-8"?>
<ds:datastoreItem xmlns:ds="http://schemas.openxmlformats.org/officeDocument/2006/customXml" ds:itemID="{0BB302DD-BCC8-4F4F-9950-0C98E8BFDC8B}">
  <ds:schemaRefs>
    <ds:schemaRef ds:uri="http://schemas.officeatwork.com/Media"/>
  </ds:schemaRefs>
</ds:datastoreItem>
</file>

<file path=customXml/itemProps3.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4.xml><?xml version="1.0" encoding="utf-8"?>
<ds:datastoreItem xmlns:ds="http://schemas.openxmlformats.org/officeDocument/2006/customXml" ds:itemID="{A393CE47-6D34-4868-9C70-02D8CFA0A437}">
  <ds:schemaRefs>
    <ds:schemaRef ds:uri="http://schemas.officeatwork.com/Formulas"/>
  </ds:schemaRefs>
</ds:datastoreItem>
</file>

<file path=customXml/itemProps5.xml><?xml version="1.0" encoding="utf-8"?>
<ds:datastoreItem xmlns:ds="http://schemas.openxmlformats.org/officeDocument/2006/customXml" ds:itemID="{1A5CC034-CE44-4028-901C-E3469F176666}">
  <ds:schemaRefs>
    <ds:schemaRef ds:uri="http://schemas.officeatwork.com/Document"/>
  </ds:schemaRefs>
</ds:datastoreItem>
</file>

<file path=customXml/itemProps6.xml><?xml version="1.0" encoding="utf-8"?>
<ds:datastoreItem xmlns:ds="http://schemas.openxmlformats.org/officeDocument/2006/customXml" ds:itemID="{42BDFA99-B9BF-4FB2-97D8-2D6B76E8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3</Pages>
  <Words>981</Words>
  <Characters>6181</Characters>
  <Application>Microsoft Office Word</Application>
  <DocSecurity>8</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Organisation</vt:lpstr>
    </vt:vector>
  </TitlesOfParts>
  <Manager>Silvia Waser</Manager>
  <Company>Bildungs- und Kulturdepartement</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Waser</dc:creator>
  <cp:keywords/>
  <dc:description/>
  <cp:lastModifiedBy>Koch Franziska</cp:lastModifiedBy>
  <cp:revision>12</cp:revision>
  <dcterms:created xsi:type="dcterms:W3CDTF">2023-09-04T11:33:00Z</dcterms:created>
  <dcterms:modified xsi:type="dcterms:W3CDTF">2025-01-22T15:24:00Z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Silvia Waser</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041 228 52 32</vt:lpwstr>
  </property>
  <property fmtid="{D5CDD505-2E9C-101B-9397-08002B2CF9AE}" pid="10" name="Contactperson.Name">
    <vt:lpwstr>Silvia Waser</vt:lpwstr>
  </property>
  <property fmtid="{D5CDD505-2E9C-101B-9397-08002B2CF9AE}" pid="11" name="Doc.Date">
    <vt:lpwstr>Datum</vt:lpwstr>
  </property>
  <property fmtid="{D5CDD505-2E9C-101B-9397-08002B2CF9AE}" pid="12" name="Doc.of">
    <vt:lpwstr>von</vt:lpwstr>
  </property>
  <property fmtid="{D5CDD505-2E9C-101B-9397-08002B2CF9AE}" pid="13" name="Doc.Page">
    <vt:lpwstr>Seite</vt:lpwstr>
  </property>
  <property fmtid="{D5CDD505-2E9C-101B-9397-08002B2CF9AE}" pid="14" name="Doc.Text">
    <vt:lpwstr>[Text]</vt:lpwstr>
  </property>
  <property fmtid="{D5CDD505-2E9C-101B-9397-08002B2CF9AE}" pid="15" name="Organisation.AddressB1">
    <vt:lpwstr>Dienststelle Berufs- und Weiterbildung</vt:lpwstr>
  </property>
  <property fmtid="{D5CDD505-2E9C-101B-9397-08002B2CF9AE}" pid="16" name="Organisation.AddressB2">
    <vt:lpwstr>Betriebliche Bildung</vt:lpwstr>
  </property>
  <property fmtid="{D5CDD505-2E9C-101B-9397-08002B2CF9AE}" pid="17" name="Organisation.AddressB3">
    <vt:lpwstr/>
  </property>
  <property fmtid="{D5CDD505-2E9C-101B-9397-08002B2CF9AE}" pid="18" name="Organisation.AddressB4">
    <vt:lpwstr/>
  </property>
  <property fmtid="{D5CDD505-2E9C-101B-9397-08002B2CF9AE}" pid="19" name="Organisation.Departement">
    <vt:lpwstr>Bildungs- und Kulturdepartement</vt:lpwstr>
  </property>
  <property fmtid="{D5CDD505-2E9C-101B-9397-08002B2CF9AE}" pid="20" name="Outputprofile.External">
    <vt:lpwstr/>
  </property>
  <property fmtid="{D5CDD505-2E9C-101B-9397-08002B2CF9AE}" pid="21" name="Outputprofile.ExternalSignature">
    <vt:lpwstr/>
  </property>
  <property fmtid="{D5CDD505-2E9C-101B-9397-08002B2CF9AE}" pid="22" name="Outputprofile.Internal">
    <vt:lpwstr/>
  </property>
  <property fmtid="{D5CDD505-2E9C-101B-9397-08002B2CF9AE}" pid="23" name="OutputStatus">
    <vt:lpwstr>OutputStatus</vt:lpwstr>
  </property>
  <property fmtid="{D5CDD505-2E9C-101B-9397-08002B2CF9AE}" pid="24" name="Toolbar.Email">
    <vt:lpwstr>Toolbar.Email</vt:lpwstr>
  </property>
  <property fmtid="{D5CDD505-2E9C-101B-9397-08002B2CF9AE}" pid="25" name="Viacar.PIN">
    <vt:lpwstr> </vt:lpwstr>
  </property>
  <property fmtid="{D5CDD505-2E9C-101B-9397-08002B2CF9AE}" pid="26" name="Recipient.EMail">
    <vt:lpwstr/>
  </property>
</Properties>
</file>